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2B1" w:rsidRPr="00CF12D2" w:rsidRDefault="00A338BF">
      <w:pPr>
        <w:spacing w:after="60" w:line="252" w:lineRule="auto"/>
        <w:jc w:val="center"/>
        <w:rPr>
          <w:lang w:val="ru-RU"/>
        </w:rPr>
      </w:pPr>
      <w:r w:rsidRPr="00CF12D2">
        <w:rPr>
          <w:b/>
          <w:color w:val="1F4E79"/>
          <w:sz w:val="24"/>
          <w:lang w:val="ru-RU"/>
        </w:rPr>
        <w:t>БЮЛЛЕТЕНЬ / ПИСЬМЕННОЕ РЕШЕНИЕ СОБСТВЕННИКА</w:t>
      </w:r>
    </w:p>
    <w:p w:rsidR="00CF12B1" w:rsidRPr="00CF12D2" w:rsidRDefault="00A338BF">
      <w:pPr>
        <w:spacing w:after="160" w:line="252" w:lineRule="auto"/>
        <w:jc w:val="center"/>
        <w:rPr>
          <w:lang w:val="ru-RU"/>
        </w:rPr>
      </w:pPr>
      <w:r w:rsidRPr="00CF12D2">
        <w:rPr>
          <w:b/>
          <w:color w:val="111111"/>
          <w:sz w:val="24"/>
          <w:lang w:val="ru-RU"/>
        </w:rPr>
        <w:t xml:space="preserve">для общего собрания собственников помещений многоквартирного дома в форме </w:t>
      </w:r>
      <w:proofErr w:type="spellStart"/>
      <w:r w:rsidRPr="00CF12D2">
        <w:rPr>
          <w:b/>
          <w:color w:val="111111"/>
          <w:sz w:val="24"/>
          <w:lang w:val="ru-RU"/>
        </w:rPr>
        <w:t>очно-заочного</w:t>
      </w:r>
      <w:proofErr w:type="spellEnd"/>
      <w:r w:rsidRPr="00CF12D2">
        <w:rPr>
          <w:b/>
          <w:color w:val="111111"/>
          <w:sz w:val="24"/>
          <w:lang w:val="ru-RU"/>
        </w:rPr>
        <w:t xml:space="preserve"> голосования</w:t>
      </w:r>
    </w:p>
    <w:tbl>
      <w:tblPr>
        <w:tblW w:w="9468" w:type="dxa"/>
        <w:jc w:val="center"/>
        <w:tblLook w:val="04A0"/>
      </w:tblPr>
      <w:tblGrid>
        <w:gridCol w:w="9468"/>
      </w:tblGrid>
      <w:tr w:rsidR="00CF12B1" w:rsidRPr="00934C68">
        <w:trPr>
          <w:jc w:val="center"/>
        </w:trPr>
        <w:tc>
          <w:tcPr>
            <w:tcW w:w="9866" w:type="dxa"/>
            <w:tcBorders>
              <w:top w:val="single" w:sz="8" w:space="0" w:color="C6D3DF"/>
              <w:left w:val="single" w:sz="8" w:space="0" w:color="C6D3DF"/>
              <w:bottom w:val="single" w:sz="8" w:space="0" w:color="C6D3DF"/>
              <w:right w:val="single" w:sz="8" w:space="0" w:color="C6D3DF"/>
            </w:tcBorders>
            <w:shd w:val="clear" w:color="auto" w:fill="EEF3F8"/>
            <w:tcMar>
              <w:top w:w="110" w:type="dxa"/>
              <w:left w:w="140" w:type="dxa"/>
              <w:bottom w:w="110" w:type="dxa"/>
              <w:right w:w="140" w:type="dxa"/>
            </w:tcMar>
          </w:tcPr>
          <w:p w:rsidR="00CF12B1" w:rsidRPr="00CF12D2" w:rsidRDefault="00A338BF">
            <w:pPr>
              <w:rPr>
                <w:lang w:val="ru-RU"/>
              </w:rPr>
            </w:pPr>
            <w:r w:rsidRPr="00CF12D2">
              <w:rPr>
                <w:sz w:val="24"/>
                <w:lang w:val="ru-RU"/>
              </w:rPr>
              <w:t xml:space="preserve">Форма подготовлена для отдельного ОСС по конкретному многоквартирному дому в форме </w:t>
            </w:r>
            <w:proofErr w:type="spellStart"/>
            <w:r w:rsidRPr="00CF12D2">
              <w:rPr>
                <w:sz w:val="24"/>
                <w:lang w:val="ru-RU"/>
              </w:rPr>
              <w:t>очно-заочного</w:t>
            </w:r>
            <w:proofErr w:type="spellEnd"/>
            <w:r w:rsidRPr="00CF12D2">
              <w:rPr>
                <w:sz w:val="24"/>
                <w:lang w:val="ru-RU"/>
              </w:rPr>
              <w:t xml:space="preserve"> голосования.</w:t>
            </w:r>
          </w:p>
        </w:tc>
      </w:tr>
    </w:tbl>
    <w:p w:rsidR="00CF12B1" w:rsidRPr="00CF12D2" w:rsidRDefault="00CF12B1">
      <w:pPr>
        <w:spacing w:after="40" w:line="252" w:lineRule="auto"/>
        <w:rPr>
          <w:lang w:val="ru-RU"/>
        </w:rPr>
      </w:pPr>
    </w:p>
    <w:p w:rsidR="00CF12B1" w:rsidRDefault="00A338BF">
      <w:pPr>
        <w:spacing w:before="100" w:after="80" w:line="252" w:lineRule="auto"/>
      </w:pPr>
      <w:r>
        <w:rPr>
          <w:b/>
          <w:color w:val="1F4E79"/>
          <w:sz w:val="24"/>
        </w:rPr>
        <w:t xml:space="preserve">1. </w:t>
      </w:r>
      <w:proofErr w:type="spellStart"/>
      <w:r>
        <w:rPr>
          <w:b/>
          <w:color w:val="1F4E79"/>
          <w:sz w:val="24"/>
        </w:rPr>
        <w:t>Сведения</w:t>
      </w:r>
      <w:proofErr w:type="spellEnd"/>
      <w:r>
        <w:rPr>
          <w:b/>
          <w:color w:val="1F4E79"/>
          <w:sz w:val="24"/>
        </w:rPr>
        <w:t xml:space="preserve"> о </w:t>
      </w:r>
      <w:proofErr w:type="spellStart"/>
      <w:r>
        <w:rPr>
          <w:b/>
          <w:color w:val="1F4E79"/>
          <w:sz w:val="24"/>
        </w:rPr>
        <w:t>собрании</w:t>
      </w:r>
      <w:proofErr w:type="spellEnd"/>
    </w:p>
    <w:tbl>
      <w:tblPr>
        <w:tblW w:w="9468" w:type="dxa"/>
        <w:jc w:val="center"/>
        <w:tblLook w:val="04A0"/>
      </w:tblPr>
      <w:tblGrid>
        <w:gridCol w:w="4748"/>
        <w:gridCol w:w="4720"/>
      </w:tblGrid>
      <w:tr w:rsidR="00CF12B1" w:rsidRPr="00934C68">
        <w:trPr>
          <w:jc w:val="center"/>
        </w:trPr>
        <w:tc>
          <w:tcPr>
            <w:tcW w:w="4933" w:type="dxa"/>
            <w:tcMar>
              <w:top w:w="35" w:type="dxa"/>
              <w:left w:w="45" w:type="dxa"/>
              <w:bottom w:w="35" w:type="dxa"/>
              <w:right w:w="45" w:type="dxa"/>
            </w:tcMar>
          </w:tcPr>
          <w:p w:rsidR="00CF12B1" w:rsidRDefault="00A338BF">
            <w:r w:rsidRPr="00CF12D2">
              <w:rPr>
                <w:sz w:val="24"/>
                <w:lang w:val="ru-RU"/>
              </w:rPr>
              <w:t xml:space="preserve">Адрес многоквартирного дома: Московская область, г.о. </w:t>
            </w:r>
            <w:proofErr w:type="gramStart"/>
            <w:r w:rsidRPr="00CF12D2">
              <w:rPr>
                <w:sz w:val="24"/>
                <w:lang w:val="ru-RU"/>
              </w:rPr>
              <w:t>Пушкинский</w:t>
            </w:r>
            <w:proofErr w:type="gramEnd"/>
            <w:r w:rsidRPr="00CF12D2">
              <w:rPr>
                <w:sz w:val="24"/>
                <w:lang w:val="ru-RU"/>
              </w:rPr>
              <w:t xml:space="preserve">, пос. </w:t>
            </w:r>
            <w:proofErr w:type="spellStart"/>
            <w:r>
              <w:rPr>
                <w:sz w:val="24"/>
              </w:rPr>
              <w:t>Лесные</w:t>
            </w:r>
            <w:proofErr w:type="spellEnd"/>
            <w:r>
              <w:rPr>
                <w:sz w:val="24"/>
              </w:rPr>
              <w:t xml:space="preserve"> </w:t>
            </w:r>
            <w:proofErr w:type="spellStart"/>
            <w:r>
              <w:rPr>
                <w:sz w:val="24"/>
              </w:rPr>
              <w:t>Поляны</w:t>
            </w:r>
            <w:proofErr w:type="spellEnd"/>
            <w:r>
              <w:rPr>
                <w:sz w:val="24"/>
              </w:rPr>
              <w:t xml:space="preserve">, </w:t>
            </w:r>
            <w:proofErr w:type="spellStart"/>
            <w:r>
              <w:rPr>
                <w:sz w:val="24"/>
              </w:rPr>
              <w:t>мкр</w:t>
            </w:r>
            <w:proofErr w:type="spellEnd"/>
            <w:r>
              <w:rPr>
                <w:sz w:val="24"/>
              </w:rPr>
              <w:t xml:space="preserve">. </w:t>
            </w:r>
            <w:proofErr w:type="spellStart"/>
            <w:r>
              <w:rPr>
                <w:sz w:val="24"/>
              </w:rPr>
              <w:t>Полянка</w:t>
            </w:r>
            <w:proofErr w:type="spellEnd"/>
            <w:r>
              <w:rPr>
                <w:sz w:val="24"/>
              </w:rPr>
              <w:t>, д. _____</w:t>
            </w:r>
          </w:p>
        </w:tc>
        <w:tc>
          <w:tcPr>
            <w:tcW w:w="4933" w:type="dxa"/>
            <w:tcMar>
              <w:top w:w="35" w:type="dxa"/>
              <w:left w:w="45" w:type="dxa"/>
              <w:bottom w:w="35" w:type="dxa"/>
              <w:right w:w="45" w:type="dxa"/>
            </w:tcMar>
          </w:tcPr>
          <w:p w:rsidR="00CF12B1" w:rsidRPr="00CF12D2" w:rsidRDefault="00A338BF">
            <w:pPr>
              <w:rPr>
                <w:lang w:val="ru-RU"/>
              </w:rPr>
            </w:pPr>
            <w:r w:rsidRPr="00CF12D2">
              <w:rPr>
                <w:sz w:val="24"/>
                <w:lang w:val="ru-RU"/>
              </w:rPr>
              <w:t xml:space="preserve">Форма собрания: </w:t>
            </w:r>
            <w:proofErr w:type="spellStart"/>
            <w:r w:rsidRPr="00CF12D2">
              <w:rPr>
                <w:sz w:val="24"/>
                <w:lang w:val="ru-RU"/>
              </w:rPr>
              <w:t>очно-заочное</w:t>
            </w:r>
            <w:proofErr w:type="spellEnd"/>
            <w:r w:rsidRPr="00CF12D2">
              <w:rPr>
                <w:sz w:val="24"/>
                <w:lang w:val="ru-RU"/>
              </w:rPr>
              <w:t xml:space="preserve"> голосование</w:t>
            </w:r>
          </w:p>
        </w:tc>
      </w:tr>
      <w:tr w:rsidR="00CF12B1" w:rsidRPr="002D2D47">
        <w:trPr>
          <w:jc w:val="center"/>
        </w:trPr>
        <w:tc>
          <w:tcPr>
            <w:tcW w:w="4933" w:type="dxa"/>
            <w:tcMar>
              <w:top w:w="35" w:type="dxa"/>
              <w:left w:w="45" w:type="dxa"/>
              <w:bottom w:w="35" w:type="dxa"/>
              <w:right w:w="45" w:type="dxa"/>
            </w:tcMar>
          </w:tcPr>
          <w:p w:rsidR="00CF12B1" w:rsidRPr="00CF12D2" w:rsidRDefault="00A338BF">
            <w:pPr>
              <w:rPr>
                <w:lang w:val="ru-RU"/>
              </w:rPr>
            </w:pPr>
            <w:r w:rsidRPr="00CF12D2">
              <w:rPr>
                <w:sz w:val="24"/>
                <w:lang w:val="ru-RU"/>
              </w:rPr>
              <w:t>Инициатор ОСС: ООО УК "Полянка"</w:t>
            </w:r>
          </w:p>
        </w:tc>
        <w:tc>
          <w:tcPr>
            <w:tcW w:w="4933" w:type="dxa"/>
            <w:tcMar>
              <w:top w:w="35" w:type="dxa"/>
              <w:left w:w="45" w:type="dxa"/>
              <w:bottom w:w="35" w:type="dxa"/>
              <w:right w:w="45" w:type="dxa"/>
            </w:tcMar>
          </w:tcPr>
          <w:p w:rsidR="00CF12B1" w:rsidRPr="002D2D47" w:rsidRDefault="00A338BF">
            <w:pPr>
              <w:rPr>
                <w:lang w:val="ru-RU"/>
              </w:rPr>
            </w:pPr>
            <w:r w:rsidRPr="00CF12D2">
              <w:rPr>
                <w:sz w:val="24"/>
                <w:lang w:val="ru-RU"/>
              </w:rPr>
              <w:t>Дата и место</w:t>
            </w:r>
            <w:r w:rsidR="00934C68">
              <w:rPr>
                <w:sz w:val="24"/>
                <w:lang w:val="ru-RU"/>
              </w:rPr>
              <w:t xml:space="preserve"> очной части: 07.06.2026, </w:t>
            </w:r>
            <w:r w:rsidRPr="00CF12D2">
              <w:rPr>
                <w:sz w:val="24"/>
                <w:lang w:val="ru-RU"/>
              </w:rPr>
              <w:t xml:space="preserve"> Московская область, г.о. </w:t>
            </w:r>
            <w:proofErr w:type="gramStart"/>
            <w:r w:rsidRPr="00CF12D2">
              <w:rPr>
                <w:sz w:val="24"/>
                <w:lang w:val="ru-RU"/>
              </w:rPr>
              <w:t>Пушкинский</w:t>
            </w:r>
            <w:proofErr w:type="gramEnd"/>
            <w:r w:rsidRPr="00CF12D2">
              <w:rPr>
                <w:sz w:val="24"/>
                <w:lang w:val="ru-RU"/>
              </w:rPr>
              <w:t xml:space="preserve">, пос. </w:t>
            </w:r>
            <w:r w:rsidRPr="002D2D47">
              <w:rPr>
                <w:sz w:val="24"/>
                <w:lang w:val="ru-RU"/>
              </w:rPr>
              <w:t xml:space="preserve">Лесные Поляны, </w:t>
            </w:r>
            <w:proofErr w:type="spellStart"/>
            <w:r w:rsidRPr="002D2D47">
              <w:rPr>
                <w:sz w:val="24"/>
                <w:lang w:val="ru-RU"/>
              </w:rPr>
              <w:t>мкр</w:t>
            </w:r>
            <w:proofErr w:type="spellEnd"/>
            <w:r w:rsidRPr="002D2D47">
              <w:rPr>
                <w:sz w:val="24"/>
                <w:lang w:val="ru-RU"/>
              </w:rPr>
              <w:t>. Полянка, д. 43</w:t>
            </w:r>
          </w:p>
        </w:tc>
      </w:tr>
      <w:tr w:rsidR="00CF12B1" w:rsidRPr="00934C68">
        <w:trPr>
          <w:jc w:val="center"/>
        </w:trPr>
        <w:tc>
          <w:tcPr>
            <w:tcW w:w="4933" w:type="dxa"/>
            <w:tcMar>
              <w:top w:w="35" w:type="dxa"/>
              <w:left w:w="45" w:type="dxa"/>
              <w:bottom w:w="35" w:type="dxa"/>
              <w:right w:w="45" w:type="dxa"/>
            </w:tcMar>
          </w:tcPr>
          <w:p w:rsidR="00CF12B1" w:rsidRPr="00CF12D2" w:rsidRDefault="00A338BF">
            <w:pPr>
              <w:rPr>
                <w:lang w:val="ru-RU"/>
              </w:rPr>
            </w:pPr>
            <w:r w:rsidRPr="00CF12D2">
              <w:rPr>
                <w:sz w:val="24"/>
                <w:lang w:val="ru-RU"/>
              </w:rPr>
              <w:t>Период приема письменных решений: с 07.06.2026 по 19.06.2026 включительно</w:t>
            </w:r>
          </w:p>
        </w:tc>
        <w:tc>
          <w:tcPr>
            <w:tcW w:w="4933" w:type="dxa"/>
            <w:tcMar>
              <w:top w:w="35" w:type="dxa"/>
              <w:left w:w="45" w:type="dxa"/>
              <w:bottom w:w="35" w:type="dxa"/>
              <w:right w:w="45" w:type="dxa"/>
            </w:tcMar>
          </w:tcPr>
          <w:p w:rsidR="00CF12B1" w:rsidRPr="00CF12D2" w:rsidRDefault="00A338BF">
            <w:pPr>
              <w:rPr>
                <w:lang w:val="ru-RU"/>
              </w:rPr>
            </w:pPr>
            <w:r w:rsidRPr="00CF12D2">
              <w:rPr>
                <w:sz w:val="24"/>
                <w:lang w:val="ru-RU"/>
              </w:rPr>
              <w:t xml:space="preserve">Место передачи решений: Московская область, г.о. </w:t>
            </w:r>
            <w:proofErr w:type="gramStart"/>
            <w:r w:rsidRPr="00CF12D2">
              <w:rPr>
                <w:sz w:val="24"/>
                <w:lang w:val="ru-RU"/>
              </w:rPr>
              <w:t>Пушкинский</w:t>
            </w:r>
            <w:proofErr w:type="gramEnd"/>
            <w:r w:rsidRPr="00CF12D2">
              <w:rPr>
                <w:sz w:val="24"/>
                <w:lang w:val="ru-RU"/>
              </w:rPr>
              <w:t xml:space="preserve">, пос. Лесные Поляны, </w:t>
            </w:r>
            <w:proofErr w:type="spellStart"/>
            <w:r w:rsidRPr="00CF12D2">
              <w:rPr>
                <w:sz w:val="24"/>
                <w:lang w:val="ru-RU"/>
              </w:rPr>
              <w:t>мкр</w:t>
            </w:r>
            <w:proofErr w:type="spellEnd"/>
            <w:r w:rsidRPr="00CF12D2">
              <w:rPr>
                <w:sz w:val="24"/>
                <w:lang w:val="ru-RU"/>
              </w:rPr>
              <w:t>. Полянка, д. 45. Принимаются оригиналы бюллетеней на бумажном носителе.</w:t>
            </w:r>
          </w:p>
        </w:tc>
      </w:tr>
    </w:tbl>
    <w:p w:rsidR="00CF12B1" w:rsidRPr="00CF12D2" w:rsidRDefault="00CF12B1">
      <w:pPr>
        <w:spacing w:after="40" w:line="252" w:lineRule="auto"/>
        <w:rPr>
          <w:lang w:val="ru-RU"/>
        </w:rPr>
      </w:pPr>
    </w:p>
    <w:p w:rsidR="00CF12B1" w:rsidRDefault="00A338BF">
      <w:pPr>
        <w:spacing w:before="100" w:after="80" w:line="252" w:lineRule="auto"/>
      </w:pPr>
      <w:r>
        <w:rPr>
          <w:b/>
          <w:color w:val="1F4E79"/>
          <w:sz w:val="24"/>
        </w:rPr>
        <w:t xml:space="preserve">2. </w:t>
      </w:r>
      <w:proofErr w:type="spellStart"/>
      <w:r>
        <w:rPr>
          <w:b/>
          <w:color w:val="1F4E79"/>
          <w:sz w:val="24"/>
        </w:rPr>
        <w:t>Сведения</w:t>
      </w:r>
      <w:proofErr w:type="spellEnd"/>
      <w:r>
        <w:rPr>
          <w:b/>
          <w:color w:val="1F4E79"/>
          <w:sz w:val="24"/>
        </w:rPr>
        <w:t xml:space="preserve"> о </w:t>
      </w:r>
      <w:proofErr w:type="spellStart"/>
      <w:r>
        <w:rPr>
          <w:b/>
          <w:color w:val="1F4E79"/>
          <w:sz w:val="24"/>
        </w:rPr>
        <w:t>собственнике</w:t>
      </w:r>
      <w:proofErr w:type="spellEnd"/>
    </w:p>
    <w:tbl>
      <w:tblPr>
        <w:tblW w:w="9468" w:type="dxa"/>
        <w:jc w:val="center"/>
        <w:tblLook w:val="04A0"/>
      </w:tblPr>
      <w:tblGrid>
        <w:gridCol w:w="4734"/>
        <w:gridCol w:w="4734"/>
      </w:tblGrid>
      <w:tr w:rsidR="00CF12B1" w:rsidRPr="00934C68">
        <w:trPr>
          <w:jc w:val="center"/>
        </w:trPr>
        <w:tc>
          <w:tcPr>
            <w:tcW w:w="4933" w:type="dxa"/>
            <w:tcMar>
              <w:top w:w="35" w:type="dxa"/>
              <w:left w:w="45" w:type="dxa"/>
              <w:bottom w:w="35" w:type="dxa"/>
              <w:right w:w="45" w:type="dxa"/>
            </w:tcMar>
          </w:tcPr>
          <w:p w:rsidR="00CF12B1" w:rsidRDefault="00A338BF">
            <w:pPr>
              <w:spacing w:after="20" w:line="252" w:lineRule="auto"/>
            </w:pPr>
            <w:r>
              <w:rPr>
                <w:b/>
                <w:color w:val="111111"/>
                <w:sz w:val="24"/>
              </w:rPr>
              <w:t xml:space="preserve">ФИО / </w:t>
            </w:r>
            <w:proofErr w:type="spellStart"/>
            <w:r>
              <w:rPr>
                <w:b/>
                <w:color w:val="111111"/>
                <w:sz w:val="24"/>
              </w:rPr>
              <w:t>наименование</w:t>
            </w:r>
            <w:proofErr w:type="spellEnd"/>
            <w:r>
              <w:rPr>
                <w:b/>
                <w:color w:val="111111"/>
                <w:sz w:val="24"/>
              </w:rPr>
              <w:t xml:space="preserve"> </w:t>
            </w:r>
            <w:proofErr w:type="spellStart"/>
            <w:r>
              <w:rPr>
                <w:b/>
                <w:color w:val="111111"/>
                <w:sz w:val="24"/>
              </w:rPr>
              <w:t>собственника</w:t>
            </w:r>
            <w:proofErr w:type="spellEnd"/>
            <w:r>
              <w:rPr>
                <w:b/>
                <w:color w:val="111111"/>
                <w:sz w:val="24"/>
              </w:rPr>
              <w:t xml:space="preserve">: </w:t>
            </w:r>
            <w:r>
              <w:rPr>
                <w:color w:val="111111"/>
                <w:sz w:val="24"/>
              </w:rPr>
              <w:t>______________________________________</w:t>
            </w:r>
          </w:p>
        </w:tc>
        <w:tc>
          <w:tcPr>
            <w:tcW w:w="4933" w:type="dxa"/>
            <w:tcMar>
              <w:top w:w="35" w:type="dxa"/>
              <w:left w:w="45" w:type="dxa"/>
              <w:bottom w:w="35" w:type="dxa"/>
              <w:right w:w="45" w:type="dxa"/>
            </w:tcMar>
          </w:tcPr>
          <w:p w:rsidR="00CF12B1" w:rsidRPr="00CF12D2" w:rsidRDefault="00A338BF">
            <w:pPr>
              <w:spacing w:after="20" w:line="252" w:lineRule="auto"/>
              <w:rPr>
                <w:lang w:val="ru-RU"/>
              </w:rPr>
            </w:pPr>
            <w:r w:rsidRPr="00CF12D2">
              <w:rPr>
                <w:b/>
                <w:color w:val="111111"/>
                <w:sz w:val="24"/>
                <w:lang w:val="ru-RU"/>
              </w:rPr>
              <w:t xml:space="preserve">Помещение: </w:t>
            </w:r>
            <w:r w:rsidRPr="00CF12D2">
              <w:rPr>
                <w:color w:val="111111"/>
                <w:sz w:val="24"/>
                <w:lang w:val="ru-RU"/>
              </w:rPr>
              <w:t>______________________________________</w:t>
            </w:r>
          </w:p>
          <w:p w:rsidR="00CF12B1" w:rsidRPr="00CF12D2" w:rsidRDefault="00A338BF">
            <w:pPr>
              <w:spacing w:after="0" w:line="252" w:lineRule="auto"/>
              <w:rPr>
                <w:lang w:val="ru-RU"/>
              </w:rPr>
            </w:pPr>
            <w:r w:rsidRPr="00CF12D2">
              <w:rPr>
                <w:color w:val="666666"/>
                <w:sz w:val="24"/>
                <w:lang w:val="ru-RU"/>
              </w:rPr>
              <w:t>квартира / нежилое помещение, номер</w:t>
            </w:r>
          </w:p>
        </w:tc>
      </w:tr>
      <w:tr w:rsidR="00CF12B1" w:rsidRPr="00934C68">
        <w:trPr>
          <w:jc w:val="center"/>
        </w:trPr>
        <w:tc>
          <w:tcPr>
            <w:tcW w:w="4933" w:type="dxa"/>
            <w:tcMar>
              <w:top w:w="35" w:type="dxa"/>
              <w:left w:w="45" w:type="dxa"/>
              <w:bottom w:w="35" w:type="dxa"/>
              <w:right w:w="45" w:type="dxa"/>
            </w:tcMar>
          </w:tcPr>
          <w:p w:rsidR="00CF12B1" w:rsidRDefault="00A338BF">
            <w:pPr>
              <w:spacing w:after="20" w:line="252" w:lineRule="auto"/>
            </w:pPr>
            <w:proofErr w:type="spellStart"/>
            <w:r>
              <w:rPr>
                <w:b/>
                <w:color w:val="111111"/>
                <w:sz w:val="24"/>
              </w:rPr>
              <w:t>Площадь</w:t>
            </w:r>
            <w:proofErr w:type="spellEnd"/>
            <w:r>
              <w:rPr>
                <w:b/>
                <w:color w:val="111111"/>
                <w:sz w:val="24"/>
              </w:rPr>
              <w:t xml:space="preserve"> </w:t>
            </w:r>
            <w:proofErr w:type="spellStart"/>
            <w:r>
              <w:rPr>
                <w:b/>
                <w:color w:val="111111"/>
                <w:sz w:val="24"/>
              </w:rPr>
              <w:t>помещения</w:t>
            </w:r>
            <w:proofErr w:type="spellEnd"/>
            <w:r>
              <w:rPr>
                <w:b/>
                <w:color w:val="111111"/>
                <w:sz w:val="24"/>
              </w:rPr>
              <w:t xml:space="preserve">: </w:t>
            </w:r>
            <w:r>
              <w:rPr>
                <w:color w:val="111111"/>
                <w:sz w:val="24"/>
              </w:rPr>
              <w:t>______________________________________</w:t>
            </w:r>
          </w:p>
          <w:p w:rsidR="00CF12B1" w:rsidRDefault="00A338BF">
            <w:pPr>
              <w:spacing w:after="0" w:line="252" w:lineRule="auto"/>
            </w:pPr>
            <w:proofErr w:type="spellStart"/>
            <w:proofErr w:type="gramStart"/>
            <w:r>
              <w:rPr>
                <w:color w:val="666666"/>
                <w:sz w:val="24"/>
              </w:rPr>
              <w:t>кв</w:t>
            </w:r>
            <w:proofErr w:type="spellEnd"/>
            <w:proofErr w:type="gramEnd"/>
            <w:r>
              <w:rPr>
                <w:color w:val="666666"/>
                <w:sz w:val="24"/>
              </w:rPr>
              <w:t>. м</w:t>
            </w:r>
          </w:p>
        </w:tc>
        <w:tc>
          <w:tcPr>
            <w:tcW w:w="4933" w:type="dxa"/>
            <w:tcMar>
              <w:top w:w="35" w:type="dxa"/>
              <w:left w:w="45" w:type="dxa"/>
              <w:bottom w:w="35" w:type="dxa"/>
              <w:right w:w="45" w:type="dxa"/>
            </w:tcMar>
          </w:tcPr>
          <w:p w:rsidR="00CF12B1" w:rsidRPr="00CF12D2" w:rsidRDefault="00A338BF">
            <w:pPr>
              <w:spacing w:after="20" w:line="252" w:lineRule="auto"/>
              <w:rPr>
                <w:lang w:val="ru-RU"/>
              </w:rPr>
            </w:pPr>
            <w:r w:rsidRPr="00CF12D2">
              <w:rPr>
                <w:b/>
                <w:color w:val="111111"/>
                <w:sz w:val="24"/>
                <w:lang w:val="ru-RU"/>
              </w:rPr>
              <w:t xml:space="preserve">Размер доли / количество голосов: </w:t>
            </w:r>
            <w:r w:rsidRPr="00CF12D2">
              <w:rPr>
                <w:color w:val="111111"/>
                <w:sz w:val="24"/>
                <w:lang w:val="ru-RU"/>
              </w:rPr>
              <w:t>______________________________________</w:t>
            </w:r>
          </w:p>
          <w:p w:rsidR="00CF12B1" w:rsidRPr="00CF12D2" w:rsidRDefault="00A338BF">
            <w:pPr>
              <w:spacing w:after="0" w:line="252" w:lineRule="auto"/>
              <w:rPr>
                <w:lang w:val="ru-RU"/>
              </w:rPr>
            </w:pPr>
            <w:r w:rsidRPr="00CF12D2">
              <w:rPr>
                <w:color w:val="666666"/>
                <w:sz w:val="24"/>
                <w:lang w:val="ru-RU"/>
              </w:rPr>
              <w:t>если рассчитывается отдельно</w:t>
            </w:r>
          </w:p>
        </w:tc>
      </w:tr>
      <w:tr w:rsidR="00CF12B1" w:rsidRPr="00934C68">
        <w:trPr>
          <w:jc w:val="center"/>
        </w:trPr>
        <w:tc>
          <w:tcPr>
            <w:tcW w:w="4933" w:type="dxa"/>
            <w:tcMar>
              <w:top w:w="35" w:type="dxa"/>
              <w:left w:w="45" w:type="dxa"/>
              <w:bottom w:w="35" w:type="dxa"/>
              <w:right w:w="45" w:type="dxa"/>
            </w:tcMar>
          </w:tcPr>
          <w:p w:rsidR="00CF12B1" w:rsidRPr="00CF12D2" w:rsidRDefault="00A338BF">
            <w:pPr>
              <w:spacing w:after="20" w:line="252" w:lineRule="auto"/>
              <w:rPr>
                <w:lang w:val="ru-RU"/>
              </w:rPr>
            </w:pPr>
            <w:r w:rsidRPr="00CF12D2">
              <w:rPr>
                <w:b/>
                <w:color w:val="111111"/>
                <w:sz w:val="24"/>
                <w:lang w:val="ru-RU"/>
              </w:rPr>
              <w:t xml:space="preserve">Документ о праве собственности: </w:t>
            </w:r>
            <w:r w:rsidRPr="00CF12D2">
              <w:rPr>
                <w:color w:val="111111"/>
                <w:sz w:val="24"/>
                <w:lang w:val="ru-RU"/>
              </w:rPr>
              <w:t>______________________________________</w:t>
            </w:r>
          </w:p>
          <w:p w:rsidR="00CF12B1" w:rsidRPr="00CF12D2" w:rsidRDefault="00A338BF">
            <w:pPr>
              <w:spacing w:after="0" w:line="252" w:lineRule="auto"/>
              <w:rPr>
                <w:lang w:val="ru-RU"/>
              </w:rPr>
            </w:pPr>
            <w:r w:rsidRPr="00CF12D2">
              <w:rPr>
                <w:color w:val="666666"/>
                <w:sz w:val="24"/>
                <w:lang w:val="ru-RU"/>
              </w:rPr>
              <w:t>выписка ЕГРН / договор / свидетельство</w:t>
            </w:r>
          </w:p>
        </w:tc>
        <w:tc>
          <w:tcPr>
            <w:tcW w:w="4933" w:type="dxa"/>
            <w:tcMar>
              <w:top w:w="35" w:type="dxa"/>
              <w:left w:w="45" w:type="dxa"/>
              <w:bottom w:w="35" w:type="dxa"/>
              <w:right w:w="45" w:type="dxa"/>
            </w:tcMar>
          </w:tcPr>
          <w:p w:rsidR="00CF12B1" w:rsidRPr="00CF12D2" w:rsidRDefault="00A338BF">
            <w:pPr>
              <w:spacing w:after="20" w:line="252" w:lineRule="auto"/>
              <w:rPr>
                <w:lang w:val="ru-RU"/>
              </w:rPr>
            </w:pPr>
            <w:r w:rsidRPr="00CF12D2">
              <w:rPr>
                <w:b/>
                <w:color w:val="111111"/>
                <w:sz w:val="24"/>
                <w:lang w:val="ru-RU"/>
              </w:rPr>
              <w:t xml:space="preserve">Реквизиты документа: </w:t>
            </w:r>
            <w:r w:rsidRPr="00CF12D2">
              <w:rPr>
                <w:color w:val="111111"/>
                <w:sz w:val="24"/>
                <w:lang w:val="ru-RU"/>
              </w:rPr>
              <w:t>______________________________________</w:t>
            </w:r>
          </w:p>
          <w:p w:rsidR="00CF12B1" w:rsidRPr="00CF12D2" w:rsidRDefault="00A338BF">
            <w:pPr>
              <w:spacing w:after="0" w:line="252" w:lineRule="auto"/>
              <w:rPr>
                <w:lang w:val="ru-RU"/>
              </w:rPr>
            </w:pPr>
            <w:r w:rsidRPr="00CF12D2">
              <w:rPr>
                <w:color w:val="666666"/>
                <w:sz w:val="24"/>
                <w:lang w:val="ru-RU"/>
              </w:rPr>
              <w:t>дата, номер, запись ЕГРН при наличии</w:t>
            </w:r>
          </w:p>
        </w:tc>
      </w:tr>
      <w:tr w:rsidR="00CF12B1" w:rsidRPr="00934C68">
        <w:trPr>
          <w:jc w:val="center"/>
        </w:trPr>
        <w:tc>
          <w:tcPr>
            <w:tcW w:w="4933" w:type="dxa"/>
            <w:tcMar>
              <w:top w:w="35" w:type="dxa"/>
              <w:left w:w="45" w:type="dxa"/>
              <w:bottom w:w="35" w:type="dxa"/>
              <w:right w:w="45" w:type="dxa"/>
            </w:tcMar>
          </w:tcPr>
          <w:p w:rsidR="00CF12B1" w:rsidRDefault="00A338BF">
            <w:pPr>
              <w:spacing w:after="20" w:line="252" w:lineRule="auto"/>
            </w:pPr>
            <w:proofErr w:type="spellStart"/>
            <w:r>
              <w:rPr>
                <w:b/>
                <w:color w:val="111111"/>
                <w:sz w:val="24"/>
              </w:rPr>
              <w:t>Представитель</w:t>
            </w:r>
            <w:proofErr w:type="spellEnd"/>
            <w:r>
              <w:rPr>
                <w:b/>
                <w:color w:val="111111"/>
                <w:sz w:val="24"/>
              </w:rPr>
              <w:t xml:space="preserve">: </w:t>
            </w:r>
            <w:r>
              <w:rPr>
                <w:color w:val="111111"/>
                <w:sz w:val="24"/>
              </w:rPr>
              <w:t>______________________________________</w:t>
            </w:r>
          </w:p>
          <w:p w:rsidR="00CF12B1" w:rsidRDefault="00A338BF">
            <w:pPr>
              <w:spacing w:after="0" w:line="252" w:lineRule="auto"/>
            </w:pPr>
            <w:r>
              <w:rPr>
                <w:color w:val="666666"/>
                <w:sz w:val="24"/>
              </w:rPr>
              <w:t xml:space="preserve">ФИО, </w:t>
            </w:r>
            <w:proofErr w:type="spellStart"/>
            <w:r>
              <w:rPr>
                <w:color w:val="666666"/>
                <w:sz w:val="24"/>
              </w:rPr>
              <w:t>если</w:t>
            </w:r>
            <w:proofErr w:type="spellEnd"/>
            <w:r>
              <w:rPr>
                <w:color w:val="666666"/>
                <w:sz w:val="24"/>
              </w:rPr>
              <w:t xml:space="preserve"> </w:t>
            </w:r>
            <w:proofErr w:type="spellStart"/>
            <w:r>
              <w:rPr>
                <w:color w:val="666666"/>
                <w:sz w:val="24"/>
              </w:rPr>
              <w:t>применимо</w:t>
            </w:r>
            <w:proofErr w:type="spellEnd"/>
          </w:p>
        </w:tc>
        <w:tc>
          <w:tcPr>
            <w:tcW w:w="4933" w:type="dxa"/>
            <w:tcMar>
              <w:top w:w="35" w:type="dxa"/>
              <w:left w:w="45" w:type="dxa"/>
              <w:bottom w:w="35" w:type="dxa"/>
              <w:right w:w="45" w:type="dxa"/>
            </w:tcMar>
          </w:tcPr>
          <w:p w:rsidR="00CF12B1" w:rsidRPr="00CF12D2" w:rsidRDefault="00A338BF">
            <w:pPr>
              <w:spacing w:after="20" w:line="252" w:lineRule="auto"/>
              <w:rPr>
                <w:lang w:val="ru-RU"/>
              </w:rPr>
            </w:pPr>
            <w:r w:rsidRPr="00CF12D2">
              <w:rPr>
                <w:b/>
                <w:color w:val="111111"/>
                <w:sz w:val="24"/>
                <w:lang w:val="ru-RU"/>
              </w:rPr>
              <w:t xml:space="preserve">Документ представителя: </w:t>
            </w:r>
            <w:r w:rsidRPr="00CF12D2">
              <w:rPr>
                <w:color w:val="111111"/>
                <w:sz w:val="24"/>
                <w:lang w:val="ru-RU"/>
              </w:rPr>
              <w:t>______________________________________</w:t>
            </w:r>
          </w:p>
          <w:p w:rsidR="00CF12B1" w:rsidRPr="00CF12D2" w:rsidRDefault="00A338BF">
            <w:pPr>
              <w:spacing w:after="0" w:line="252" w:lineRule="auto"/>
              <w:rPr>
                <w:lang w:val="ru-RU"/>
              </w:rPr>
            </w:pPr>
            <w:r w:rsidRPr="00CF12D2">
              <w:rPr>
                <w:color w:val="666666"/>
                <w:sz w:val="24"/>
                <w:lang w:val="ru-RU"/>
              </w:rPr>
              <w:t>доверенность / иной документ, если применимо</w:t>
            </w:r>
          </w:p>
        </w:tc>
      </w:tr>
      <w:tr w:rsidR="00CF12B1">
        <w:trPr>
          <w:jc w:val="center"/>
        </w:trPr>
        <w:tc>
          <w:tcPr>
            <w:tcW w:w="4933" w:type="dxa"/>
            <w:tcMar>
              <w:top w:w="35" w:type="dxa"/>
              <w:left w:w="45" w:type="dxa"/>
              <w:bottom w:w="35" w:type="dxa"/>
              <w:right w:w="45" w:type="dxa"/>
            </w:tcMar>
          </w:tcPr>
          <w:p w:rsidR="00CF12B1" w:rsidRDefault="00A338BF">
            <w:pPr>
              <w:spacing w:after="20" w:line="252" w:lineRule="auto"/>
            </w:pPr>
            <w:proofErr w:type="spellStart"/>
            <w:r>
              <w:rPr>
                <w:b/>
                <w:color w:val="111111"/>
                <w:sz w:val="24"/>
              </w:rPr>
              <w:t>Телефон</w:t>
            </w:r>
            <w:proofErr w:type="spellEnd"/>
            <w:r>
              <w:rPr>
                <w:b/>
                <w:color w:val="111111"/>
                <w:sz w:val="24"/>
              </w:rPr>
              <w:t xml:space="preserve"> </w:t>
            </w:r>
            <w:proofErr w:type="spellStart"/>
            <w:r>
              <w:rPr>
                <w:b/>
                <w:color w:val="111111"/>
                <w:sz w:val="24"/>
              </w:rPr>
              <w:t>для</w:t>
            </w:r>
            <w:proofErr w:type="spellEnd"/>
            <w:r>
              <w:rPr>
                <w:b/>
                <w:color w:val="111111"/>
                <w:sz w:val="24"/>
              </w:rPr>
              <w:t xml:space="preserve"> </w:t>
            </w:r>
            <w:proofErr w:type="spellStart"/>
            <w:r>
              <w:rPr>
                <w:b/>
                <w:color w:val="111111"/>
                <w:sz w:val="24"/>
              </w:rPr>
              <w:t>связи</w:t>
            </w:r>
            <w:proofErr w:type="spellEnd"/>
            <w:r>
              <w:rPr>
                <w:b/>
                <w:color w:val="111111"/>
                <w:sz w:val="24"/>
              </w:rPr>
              <w:t xml:space="preserve">: </w:t>
            </w:r>
            <w:r>
              <w:rPr>
                <w:color w:val="111111"/>
                <w:sz w:val="24"/>
              </w:rPr>
              <w:t>______________________________________</w:t>
            </w:r>
          </w:p>
          <w:p w:rsidR="00CF12B1" w:rsidRDefault="00A338BF">
            <w:pPr>
              <w:spacing w:after="0" w:line="252" w:lineRule="auto"/>
            </w:pPr>
            <w:proofErr w:type="spellStart"/>
            <w:r>
              <w:rPr>
                <w:color w:val="666666"/>
                <w:sz w:val="24"/>
              </w:rPr>
              <w:t>необязательно</w:t>
            </w:r>
            <w:proofErr w:type="spellEnd"/>
          </w:p>
        </w:tc>
        <w:tc>
          <w:tcPr>
            <w:tcW w:w="4933" w:type="dxa"/>
            <w:tcMar>
              <w:top w:w="35" w:type="dxa"/>
              <w:left w:w="45" w:type="dxa"/>
              <w:bottom w:w="35" w:type="dxa"/>
              <w:right w:w="45" w:type="dxa"/>
            </w:tcMar>
          </w:tcPr>
          <w:p w:rsidR="002D373B" w:rsidRDefault="002D373B">
            <w:pPr>
              <w:spacing w:after="0" w:line="240" w:lineRule="auto"/>
              <w:rPr>
                <w:rFonts w:asciiTheme="minorHAnsi" w:eastAsiaTheme="minorEastAsia" w:hAnsiTheme="minorHAnsi"/>
                <w:sz w:val="22"/>
              </w:rPr>
            </w:pPr>
          </w:p>
        </w:tc>
      </w:tr>
    </w:tbl>
    <w:p w:rsidR="00CF12B1" w:rsidRDefault="00CF12B1">
      <w:pPr>
        <w:spacing w:after="40" w:line="252" w:lineRule="auto"/>
      </w:pPr>
    </w:p>
    <w:tbl>
      <w:tblPr>
        <w:tblW w:w="9468" w:type="dxa"/>
        <w:jc w:val="center"/>
        <w:tblLook w:val="04A0"/>
      </w:tblPr>
      <w:tblGrid>
        <w:gridCol w:w="9468"/>
      </w:tblGrid>
      <w:tr w:rsidR="00CF12B1">
        <w:trPr>
          <w:jc w:val="center"/>
        </w:trPr>
        <w:tc>
          <w:tcPr>
            <w:tcW w:w="9866" w:type="dxa"/>
            <w:tcBorders>
              <w:top w:val="single" w:sz="8" w:space="0" w:color="C6D3DF"/>
              <w:left w:val="single" w:sz="8" w:space="0" w:color="C6D3DF"/>
              <w:bottom w:val="single" w:sz="8" w:space="0" w:color="C6D3DF"/>
              <w:right w:val="single" w:sz="8" w:space="0" w:color="C6D3DF"/>
            </w:tcBorders>
            <w:shd w:val="clear" w:color="auto" w:fill="EEF3F8"/>
            <w:tcMar>
              <w:top w:w="110" w:type="dxa"/>
              <w:left w:w="140" w:type="dxa"/>
              <w:bottom w:w="110" w:type="dxa"/>
              <w:right w:w="140" w:type="dxa"/>
            </w:tcMar>
          </w:tcPr>
          <w:p w:rsidR="00CF12B1" w:rsidRPr="00CF12D2" w:rsidRDefault="00CF12B1">
            <w:pPr>
              <w:rPr>
                <w:lang w:val="ru-RU"/>
              </w:rPr>
            </w:pPr>
          </w:p>
          <w:p w:rsidR="00CF12B1" w:rsidRDefault="00A338BF">
            <w:pPr>
              <w:spacing w:after="0" w:line="252" w:lineRule="auto"/>
            </w:pPr>
            <w:r w:rsidRPr="00CF12D2">
              <w:rPr>
                <w:color w:val="111111"/>
                <w:sz w:val="24"/>
                <w:lang w:val="ru-RU"/>
              </w:rPr>
              <w:t xml:space="preserve">Для действительности письменного решения по вопросам ОСС должны быть указаны сведения о лице, участвующем в голосовании, сведения о документе, подтверждающем право собственности на помещение, и решение по каждому вопросу повестки дня: "за", </w:t>
            </w:r>
            <w:r w:rsidRPr="00CF12D2">
              <w:rPr>
                <w:color w:val="111111"/>
                <w:sz w:val="24"/>
                <w:lang w:val="ru-RU"/>
              </w:rPr>
              <w:lastRenderedPageBreak/>
              <w:t xml:space="preserve">"против" или "воздержался". </w:t>
            </w:r>
            <w:proofErr w:type="spellStart"/>
            <w:proofErr w:type="gramStart"/>
            <w:r>
              <w:rPr>
                <w:color w:val="111111"/>
                <w:sz w:val="24"/>
              </w:rPr>
              <w:t>Отметьте</w:t>
            </w:r>
            <w:proofErr w:type="spellEnd"/>
            <w:r w:rsidR="00934C68">
              <w:rPr>
                <w:color w:val="111111"/>
                <w:sz w:val="24"/>
                <w:lang w:val="ru-RU"/>
              </w:rPr>
              <w:t xml:space="preserve"> </w:t>
            </w:r>
            <w:r>
              <w:rPr>
                <w:color w:val="111111"/>
                <w:sz w:val="24"/>
              </w:rPr>
              <w:t xml:space="preserve"> </w:t>
            </w:r>
            <w:proofErr w:type="spellStart"/>
            <w:r>
              <w:rPr>
                <w:color w:val="111111"/>
                <w:sz w:val="24"/>
              </w:rPr>
              <w:t>только</w:t>
            </w:r>
            <w:proofErr w:type="spellEnd"/>
            <w:proofErr w:type="gramEnd"/>
            <w:r>
              <w:rPr>
                <w:color w:val="111111"/>
                <w:sz w:val="24"/>
              </w:rPr>
              <w:t xml:space="preserve"> </w:t>
            </w:r>
            <w:proofErr w:type="spellStart"/>
            <w:r>
              <w:rPr>
                <w:color w:val="111111"/>
                <w:sz w:val="24"/>
              </w:rPr>
              <w:t>один</w:t>
            </w:r>
            <w:proofErr w:type="spellEnd"/>
            <w:r>
              <w:rPr>
                <w:color w:val="111111"/>
                <w:sz w:val="24"/>
              </w:rPr>
              <w:t xml:space="preserve"> </w:t>
            </w:r>
            <w:proofErr w:type="spellStart"/>
            <w:r>
              <w:rPr>
                <w:color w:val="111111"/>
                <w:sz w:val="24"/>
              </w:rPr>
              <w:t>вариант</w:t>
            </w:r>
            <w:proofErr w:type="spellEnd"/>
            <w:r>
              <w:rPr>
                <w:color w:val="111111"/>
                <w:sz w:val="24"/>
              </w:rPr>
              <w:t xml:space="preserve"> </w:t>
            </w:r>
            <w:proofErr w:type="spellStart"/>
            <w:r>
              <w:rPr>
                <w:color w:val="111111"/>
                <w:sz w:val="24"/>
              </w:rPr>
              <w:t>по</w:t>
            </w:r>
            <w:proofErr w:type="spellEnd"/>
            <w:r>
              <w:rPr>
                <w:color w:val="111111"/>
                <w:sz w:val="24"/>
              </w:rPr>
              <w:t xml:space="preserve"> </w:t>
            </w:r>
            <w:proofErr w:type="spellStart"/>
            <w:r>
              <w:rPr>
                <w:color w:val="111111"/>
                <w:sz w:val="24"/>
              </w:rPr>
              <w:t>каждому</w:t>
            </w:r>
            <w:proofErr w:type="spellEnd"/>
            <w:r>
              <w:rPr>
                <w:color w:val="111111"/>
                <w:sz w:val="24"/>
              </w:rPr>
              <w:t xml:space="preserve"> </w:t>
            </w:r>
            <w:proofErr w:type="spellStart"/>
            <w:r>
              <w:rPr>
                <w:color w:val="111111"/>
                <w:sz w:val="24"/>
              </w:rPr>
              <w:t>вопросу</w:t>
            </w:r>
            <w:proofErr w:type="spellEnd"/>
            <w:r>
              <w:rPr>
                <w:color w:val="111111"/>
                <w:sz w:val="24"/>
              </w:rPr>
              <w:t>.</w:t>
            </w:r>
          </w:p>
        </w:tc>
      </w:tr>
    </w:tbl>
    <w:p w:rsidR="00CF12B1" w:rsidRDefault="00CF12B1">
      <w:pPr>
        <w:spacing w:after="40" w:line="252" w:lineRule="auto"/>
      </w:pPr>
    </w:p>
    <w:p w:rsidR="00CF12B1" w:rsidRDefault="00A338BF">
      <w:pPr>
        <w:spacing w:before="100" w:after="80" w:line="252" w:lineRule="auto"/>
      </w:pPr>
      <w:r>
        <w:rPr>
          <w:b/>
          <w:color w:val="1F4E79"/>
          <w:sz w:val="24"/>
        </w:rPr>
        <w:t xml:space="preserve">3. </w:t>
      </w:r>
      <w:proofErr w:type="spellStart"/>
      <w:r>
        <w:rPr>
          <w:b/>
          <w:color w:val="1F4E79"/>
          <w:sz w:val="24"/>
        </w:rPr>
        <w:t>Голосование</w:t>
      </w:r>
      <w:proofErr w:type="spellEnd"/>
      <w:r>
        <w:rPr>
          <w:b/>
          <w:color w:val="1F4E79"/>
          <w:sz w:val="24"/>
        </w:rPr>
        <w:t xml:space="preserve"> </w:t>
      </w:r>
      <w:proofErr w:type="spellStart"/>
      <w:r>
        <w:rPr>
          <w:b/>
          <w:color w:val="1F4E79"/>
          <w:sz w:val="24"/>
        </w:rPr>
        <w:t>по</w:t>
      </w:r>
      <w:proofErr w:type="spellEnd"/>
      <w:r>
        <w:rPr>
          <w:b/>
          <w:color w:val="1F4E79"/>
          <w:sz w:val="24"/>
        </w:rPr>
        <w:t xml:space="preserve"> </w:t>
      </w:r>
      <w:proofErr w:type="spellStart"/>
      <w:r>
        <w:rPr>
          <w:b/>
          <w:color w:val="1F4E79"/>
          <w:sz w:val="24"/>
        </w:rPr>
        <w:t>вопросам</w:t>
      </w:r>
      <w:proofErr w:type="spellEnd"/>
      <w:r>
        <w:rPr>
          <w:b/>
          <w:color w:val="1F4E79"/>
          <w:sz w:val="24"/>
        </w:rPr>
        <w:t xml:space="preserve"> </w:t>
      </w:r>
      <w:proofErr w:type="spellStart"/>
      <w:r>
        <w:rPr>
          <w:b/>
          <w:color w:val="1F4E79"/>
          <w:sz w:val="24"/>
        </w:rPr>
        <w:t>повестки</w:t>
      </w:r>
      <w:proofErr w:type="spellEnd"/>
      <w:r>
        <w:rPr>
          <w:b/>
          <w:color w:val="1F4E79"/>
          <w:sz w:val="24"/>
        </w:rPr>
        <w:t xml:space="preserve"> </w:t>
      </w:r>
      <w:proofErr w:type="spellStart"/>
      <w:r>
        <w:rPr>
          <w:b/>
          <w:color w:val="1F4E79"/>
          <w:sz w:val="24"/>
        </w:rPr>
        <w:t>дня</w:t>
      </w:r>
      <w:proofErr w:type="spellEnd"/>
    </w:p>
    <w:tbl>
      <w:tblPr>
        <w:tblW w:w="9468" w:type="dxa"/>
        <w:jc w:val="center"/>
        <w:tblLook w:val="04A0"/>
      </w:tblPr>
      <w:tblGrid>
        <w:gridCol w:w="9468"/>
      </w:tblGrid>
      <w:tr w:rsidR="00CF12B1">
        <w:trPr>
          <w:cantSplit/>
          <w:jc w:val="center"/>
        </w:trPr>
        <w:tc>
          <w:tcPr>
            <w:tcW w:w="9866" w:type="dxa"/>
            <w:tcBorders>
              <w:top w:val="single" w:sz="8" w:space="0" w:color="C6D3DF"/>
              <w:left w:val="single" w:sz="8" w:space="0" w:color="C6D3DF"/>
              <w:bottom w:val="single" w:sz="8" w:space="0" w:color="C6D3DF"/>
              <w:right w:val="single" w:sz="8" w:space="0" w:color="C6D3DF"/>
            </w:tcBorders>
            <w:shd w:val="clear" w:color="auto" w:fill="EEF3F8"/>
            <w:tcMar>
              <w:top w:w="90" w:type="dxa"/>
              <w:left w:w="120" w:type="dxa"/>
              <w:bottom w:w="90" w:type="dxa"/>
              <w:right w:w="120" w:type="dxa"/>
            </w:tcMar>
          </w:tcPr>
          <w:p w:rsidR="00CF12B1" w:rsidRPr="00CF12D2" w:rsidRDefault="00CF12B1">
            <w:pPr>
              <w:rPr>
                <w:lang w:val="ru-RU"/>
              </w:rPr>
            </w:pPr>
          </w:p>
          <w:p w:rsidR="00CF12B1" w:rsidRPr="00CF12D2" w:rsidRDefault="00A338BF">
            <w:pPr>
              <w:spacing w:after="0" w:line="252" w:lineRule="auto"/>
              <w:rPr>
                <w:lang w:val="ru-RU"/>
              </w:rPr>
            </w:pPr>
            <w:r w:rsidRPr="00CF12D2">
              <w:rPr>
                <w:b/>
                <w:color w:val="1F4E79"/>
                <w:sz w:val="24"/>
                <w:lang w:val="ru-RU"/>
              </w:rPr>
              <w:t xml:space="preserve">Вопрос 1. Избрать председателем общего собрания Халилова Артура </w:t>
            </w:r>
            <w:proofErr w:type="spellStart"/>
            <w:r w:rsidRPr="00CF12D2">
              <w:rPr>
                <w:b/>
                <w:color w:val="1F4E79"/>
                <w:sz w:val="24"/>
                <w:lang w:val="ru-RU"/>
              </w:rPr>
              <w:t>Энверовича</w:t>
            </w:r>
            <w:proofErr w:type="spellEnd"/>
            <w:r w:rsidRPr="00CF12D2">
              <w:rPr>
                <w:b/>
                <w:color w:val="1F4E79"/>
                <w:sz w:val="24"/>
                <w:lang w:val="ru-RU"/>
              </w:rPr>
              <w:t xml:space="preserve">, секретарем общего собрания </w:t>
            </w:r>
            <w:proofErr w:type="spellStart"/>
            <w:r w:rsidRPr="00CF12D2">
              <w:rPr>
                <w:b/>
                <w:color w:val="1F4E79"/>
                <w:sz w:val="24"/>
                <w:lang w:val="ru-RU"/>
              </w:rPr>
              <w:t>Федорчука</w:t>
            </w:r>
            <w:proofErr w:type="spellEnd"/>
            <w:r w:rsidRPr="00CF12D2">
              <w:rPr>
                <w:b/>
                <w:color w:val="1F4E79"/>
                <w:sz w:val="24"/>
                <w:lang w:val="ru-RU"/>
              </w:rPr>
              <w:t xml:space="preserve"> Артема Викторовича, счетную комиссию в составе: Александров</w:t>
            </w:r>
            <w:r>
              <w:rPr>
                <w:b/>
                <w:color w:val="1F4E79"/>
                <w:sz w:val="24"/>
                <w:lang w:val="ru-RU"/>
              </w:rPr>
              <w:t>а  Алексея</w:t>
            </w:r>
            <w:r w:rsidRPr="00CF12D2">
              <w:rPr>
                <w:b/>
                <w:color w:val="1F4E79"/>
                <w:sz w:val="24"/>
                <w:lang w:val="ru-RU"/>
              </w:rPr>
              <w:t xml:space="preserve"> Юрьевич</w:t>
            </w:r>
            <w:r>
              <w:rPr>
                <w:b/>
                <w:color w:val="1F4E79"/>
                <w:sz w:val="24"/>
                <w:lang w:val="ru-RU"/>
              </w:rPr>
              <w:t xml:space="preserve">а, </w:t>
            </w:r>
            <w:proofErr w:type="spellStart"/>
            <w:r>
              <w:rPr>
                <w:b/>
                <w:color w:val="1F4E79"/>
                <w:sz w:val="24"/>
                <w:lang w:val="ru-RU"/>
              </w:rPr>
              <w:t>За</w:t>
            </w:r>
            <w:r w:rsidRPr="00CF12D2">
              <w:rPr>
                <w:b/>
                <w:color w:val="1F4E79"/>
                <w:sz w:val="24"/>
                <w:lang w:val="ru-RU"/>
              </w:rPr>
              <w:t>руднев</w:t>
            </w:r>
            <w:r>
              <w:rPr>
                <w:b/>
                <w:color w:val="1F4E79"/>
                <w:sz w:val="24"/>
                <w:lang w:val="ru-RU"/>
              </w:rPr>
              <w:t>а</w:t>
            </w:r>
            <w:proofErr w:type="spellEnd"/>
            <w:r>
              <w:rPr>
                <w:b/>
                <w:color w:val="1F4E79"/>
                <w:sz w:val="24"/>
                <w:lang w:val="ru-RU"/>
              </w:rPr>
              <w:t xml:space="preserve"> Алексея</w:t>
            </w:r>
            <w:r w:rsidRPr="00CF12D2">
              <w:rPr>
                <w:b/>
                <w:color w:val="1F4E79"/>
                <w:sz w:val="24"/>
                <w:lang w:val="ru-RU"/>
              </w:rPr>
              <w:t xml:space="preserve"> Викторович</w:t>
            </w:r>
            <w:r>
              <w:rPr>
                <w:b/>
                <w:color w:val="1F4E79"/>
                <w:sz w:val="24"/>
                <w:lang w:val="ru-RU"/>
              </w:rPr>
              <w:t>а</w:t>
            </w:r>
            <w:r w:rsidRPr="00CF12D2">
              <w:rPr>
                <w:b/>
                <w:color w:val="1F4E79"/>
                <w:sz w:val="24"/>
                <w:lang w:val="ru-RU"/>
              </w:rPr>
              <w:t>, Суханов</w:t>
            </w:r>
            <w:r>
              <w:rPr>
                <w:b/>
                <w:color w:val="1F4E79"/>
                <w:sz w:val="24"/>
                <w:lang w:val="ru-RU"/>
              </w:rPr>
              <w:t>а</w:t>
            </w:r>
            <w:r w:rsidRPr="00CF12D2">
              <w:rPr>
                <w:b/>
                <w:color w:val="1F4E79"/>
                <w:sz w:val="24"/>
                <w:lang w:val="ru-RU"/>
              </w:rPr>
              <w:t xml:space="preserve"> Олег</w:t>
            </w:r>
            <w:r>
              <w:rPr>
                <w:b/>
                <w:color w:val="1F4E79"/>
                <w:sz w:val="24"/>
                <w:lang w:val="ru-RU"/>
              </w:rPr>
              <w:t>а</w:t>
            </w:r>
            <w:r w:rsidRPr="00CF12D2">
              <w:rPr>
                <w:b/>
                <w:color w:val="1F4E79"/>
                <w:sz w:val="24"/>
                <w:lang w:val="ru-RU"/>
              </w:rPr>
              <w:t xml:space="preserve"> И</w:t>
            </w:r>
            <w:r>
              <w:rPr>
                <w:b/>
                <w:color w:val="1F4E79"/>
                <w:sz w:val="24"/>
                <w:lang w:val="ru-RU"/>
              </w:rPr>
              <w:t>дилевича</w:t>
            </w:r>
            <w:r w:rsidRPr="00CF12D2">
              <w:rPr>
                <w:b/>
                <w:color w:val="1F4E79"/>
                <w:sz w:val="24"/>
                <w:lang w:val="ru-RU"/>
              </w:rPr>
              <w:t>.</w:t>
            </w:r>
          </w:p>
          <w:tbl>
            <w:tblPr>
              <w:tblW w:w="0" w:type="auto"/>
              <w:jc w:val="center"/>
              <w:tblLook w:val="04A0"/>
            </w:tblPr>
            <w:tblGrid>
              <w:gridCol w:w="3020"/>
              <w:gridCol w:w="3071"/>
              <w:gridCol w:w="3121"/>
            </w:tblGrid>
            <w:tr w:rsidR="00CF12B1">
              <w:trPr>
                <w:jc w:val="center"/>
              </w:trPr>
              <w:tc>
                <w:tcPr>
                  <w:tcW w:w="3289" w:type="dxa"/>
                  <w:tcBorders>
                    <w:top w:val="single" w:sz="6" w:space="0" w:color="DADADA"/>
                    <w:left w:val="single" w:sz="6" w:space="0" w:color="DADADA"/>
                    <w:bottom w:val="single" w:sz="6" w:space="0" w:color="DADADA"/>
                    <w:right w:val="single" w:sz="6" w:space="0" w:color="DADADA"/>
                  </w:tcBorders>
                  <w:shd w:val="clear" w:color="auto" w:fill="FFFFFF"/>
                  <w:tcMar>
                    <w:top w:w="70" w:type="dxa"/>
                    <w:left w:w="120" w:type="dxa"/>
                    <w:bottom w:w="70" w:type="dxa"/>
                    <w:right w:w="120" w:type="dxa"/>
                  </w:tcMar>
                  <w:vAlign w:val="center"/>
                </w:tcPr>
                <w:p w:rsidR="00CF12B1" w:rsidRPr="00CF12D2" w:rsidRDefault="00CF12B1">
                  <w:pPr>
                    <w:rPr>
                      <w:lang w:val="ru-RU"/>
                    </w:rPr>
                  </w:pPr>
                </w:p>
                <w:p w:rsidR="00CF12B1" w:rsidRDefault="00A338BF">
                  <w:pPr>
                    <w:spacing w:after="0" w:line="252" w:lineRule="auto"/>
                    <w:jc w:val="center"/>
                  </w:pPr>
                  <w:r>
                    <w:rPr>
                      <w:b/>
                      <w:color w:val="111111"/>
                      <w:sz w:val="22"/>
                    </w:rPr>
                    <w:t xml:space="preserve">□ </w:t>
                  </w:r>
                  <w:proofErr w:type="spellStart"/>
                  <w:r>
                    <w:rPr>
                      <w:b/>
                      <w:color w:val="111111"/>
                      <w:sz w:val="22"/>
                    </w:rPr>
                    <w:t>За</w:t>
                  </w:r>
                  <w:proofErr w:type="spellEnd"/>
                </w:p>
              </w:tc>
              <w:tc>
                <w:tcPr>
                  <w:tcW w:w="3289" w:type="dxa"/>
                  <w:tcBorders>
                    <w:top w:val="single" w:sz="6" w:space="0" w:color="DADADA"/>
                    <w:left w:val="single" w:sz="6" w:space="0" w:color="DADADA"/>
                    <w:bottom w:val="single" w:sz="6" w:space="0" w:color="DADADA"/>
                    <w:right w:val="single" w:sz="6" w:space="0" w:color="DADADA"/>
                  </w:tcBorders>
                  <w:shd w:val="clear" w:color="auto" w:fill="FFFFFF"/>
                  <w:tcMar>
                    <w:top w:w="70" w:type="dxa"/>
                    <w:left w:w="120" w:type="dxa"/>
                    <w:bottom w:w="70" w:type="dxa"/>
                    <w:right w:w="120" w:type="dxa"/>
                  </w:tcMar>
                  <w:vAlign w:val="center"/>
                </w:tcPr>
                <w:p w:rsidR="00CF12B1" w:rsidRDefault="00CF12B1"/>
                <w:p w:rsidR="00CF12B1" w:rsidRDefault="00A338BF">
                  <w:pPr>
                    <w:spacing w:after="0" w:line="252" w:lineRule="auto"/>
                    <w:jc w:val="center"/>
                  </w:pPr>
                  <w:r>
                    <w:rPr>
                      <w:b/>
                      <w:color w:val="111111"/>
                      <w:sz w:val="22"/>
                    </w:rPr>
                    <w:t xml:space="preserve">□ </w:t>
                  </w:r>
                  <w:proofErr w:type="spellStart"/>
                  <w:r>
                    <w:rPr>
                      <w:b/>
                      <w:color w:val="111111"/>
                      <w:sz w:val="22"/>
                    </w:rPr>
                    <w:t>Против</w:t>
                  </w:r>
                  <w:proofErr w:type="spellEnd"/>
                </w:p>
              </w:tc>
              <w:tc>
                <w:tcPr>
                  <w:tcW w:w="3289" w:type="dxa"/>
                  <w:tcBorders>
                    <w:top w:val="single" w:sz="6" w:space="0" w:color="DADADA"/>
                    <w:left w:val="single" w:sz="6" w:space="0" w:color="DADADA"/>
                    <w:bottom w:val="single" w:sz="6" w:space="0" w:color="DADADA"/>
                    <w:right w:val="single" w:sz="6" w:space="0" w:color="DADADA"/>
                  </w:tcBorders>
                  <w:shd w:val="clear" w:color="auto" w:fill="FFFFFF"/>
                  <w:tcMar>
                    <w:top w:w="70" w:type="dxa"/>
                    <w:left w:w="120" w:type="dxa"/>
                    <w:bottom w:w="70" w:type="dxa"/>
                    <w:right w:w="120" w:type="dxa"/>
                  </w:tcMar>
                  <w:vAlign w:val="center"/>
                </w:tcPr>
                <w:p w:rsidR="00CF12B1" w:rsidRDefault="00CF12B1"/>
                <w:p w:rsidR="00CF12B1" w:rsidRDefault="00A338BF">
                  <w:pPr>
                    <w:spacing w:after="0" w:line="252" w:lineRule="auto"/>
                    <w:jc w:val="center"/>
                  </w:pPr>
                  <w:r>
                    <w:rPr>
                      <w:b/>
                      <w:color w:val="111111"/>
                      <w:sz w:val="22"/>
                    </w:rPr>
                    <w:t xml:space="preserve">□ </w:t>
                  </w:r>
                  <w:proofErr w:type="spellStart"/>
                  <w:r>
                    <w:rPr>
                      <w:b/>
                      <w:color w:val="111111"/>
                      <w:sz w:val="22"/>
                    </w:rPr>
                    <w:t>Воздержался</w:t>
                  </w:r>
                  <w:proofErr w:type="spellEnd"/>
                </w:p>
              </w:tc>
            </w:tr>
          </w:tbl>
          <w:p w:rsidR="00CF12B1" w:rsidRDefault="00CF12B1"/>
        </w:tc>
      </w:tr>
    </w:tbl>
    <w:p w:rsidR="00CF12B1" w:rsidRDefault="00CF12B1">
      <w:pPr>
        <w:spacing w:after="80" w:line="252" w:lineRule="auto"/>
      </w:pPr>
    </w:p>
    <w:tbl>
      <w:tblPr>
        <w:tblW w:w="9468" w:type="dxa"/>
        <w:jc w:val="center"/>
        <w:tblLook w:val="04A0"/>
      </w:tblPr>
      <w:tblGrid>
        <w:gridCol w:w="9468"/>
      </w:tblGrid>
      <w:tr w:rsidR="00CF12B1">
        <w:trPr>
          <w:cantSplit/>
          <w:jc w:val="center"/>
        </w:trPr>
        <w:tc>
          <w:tcPr>
            <w:tcW w:w="9866" w:type="dxa"/>
            <w:tcBorders>
              <w:top w:val="single" w:sz="8" w:space="0" w:color="C6D3DF"/>
              <w:left w:val="single" w:sz="8" w:space="0" w:color="C6D3DF"/>
              <w:bottom w:val="single" w:sz="8" w:space="0" w:color="C6D3DF"/>
              <w:right w:val="single" w:sz="8" w:space="0" w:color="C6D3DF"/>
            </w:tcBorders>
            <w:shd w:val="clear" w:color="auto" w:fill="EEF3F8"/>
            <w:tcMar>
              <w:top w:w="90" w:type="dxa"/>
              <w:left w:w="120" w:type="dxa"/>
              <w:bottom w:w="90" w:type="dxa"/>
              <w:right w:w="120" w:type="dxa"/>
            </w:tcMar>
          </w:tcPr>
          <w:p w:rsidR="00CF12B1" w:rsidRPr="00CF12D2" w:rsidRDefault="00CF12B1">
            <w:pPr>
              <w:rPr>
                <w:lang w:val="ru-RU"/>
              </w:rPr>
            </w:pPr>
          </w:p>
          <w:p w:rsidR="00CF12B1" w:rsidRPr="00CF12D2" w:rsidRDefault="00A338BF">
            <w:pPr>
              <w:spacing w:after="0" w:line="252" w:lineRule="auto"/>
              <w:rPr>
                <w:lang w:val="ru-RU"/>
              </w:rPr>
            </w:pPr>
            <w:r w:rsidRPr="00CF12D2">
              <w:rPr>
                <w:b/>
                <w:color w:val="1F4E79"/>
                <w:sz w:val="24"/>
                <w:lang w:val="ru-RU"/>
              </w:rPr>
              <w:t xml:space="preserve">Вопрос 2. </w:t>
            </w:r>
            <w:r w:rsidRPr="00CF12D2">
              <w:rPr>
                <w:color w:val="111111"/>
                <w:sz w:val="24"/>
                <w:lang w:val="ru-RU"/>
              </w:rPr>
              <w:t xml:space="preserve">Подтвердить позицию о фактической связности жилой и сопутствующей инфраструктуры </w:t>
            </w:r>
            <w:proofErr w:type="spellStart"/>
            <w:r w:rsidRPr="00CF12D2">
              <w:rPr>
                <w:color w:val="111111"/>
                <w:sz w:val="24"/>
                <w:lang w:val="ru-RU"/>
              </w:rPr>
              <w:t>мкр</w:t>
            </w:r>
            <w:proofErr w:type="spellEnd"/>
            <w:r w:rsidRPr="00CF12D2">
              <w:rPr>
                <w:color w:val="111111"/>
                <w:sz w:val="24"/>
                <w:lang w:val="ru-RU"/>
              </w:rPr>
              <w:t>. Полянка, используемой собственниками помещений МКД и собственниками объектов ИЖС в пределах единой территории микрорайона.</w:t>
            </w:r>
          </w:p>
          <w:tbl>
            <w:tblPr>
              <w:tblW w:w="0" w:type="auto"/>
              <w:jc w:val="center"/>
              <w:tblLook w:val="04A0"/>
            </w:tblPr>
            <w:tblGrid>
              <w:gridCol w:w="3020"/>
              <w:gridCol w:w="3071"/>
              <w:gridCol w:w="3121"/>
            </w:tblGrid>
            <w:tr w:rsidR="00CF12B1">
              <w:trPr>
                <w:jc w:val="center"/>
              </w:trPr>
              <w:tc>
                <w:tcPr>
                  <w:tcW w:w="3289" w:type="dxa"/>
                  <w:tcBorders>
                    <w:top w:val="single" w:sz="6" w:space="0" w:color="DADADA"/>
                    <w:left w:val="single" w:sz="6" w:space="0" w:color="DADADA"/>
                    <w:bottom w:val="single" w:sz="6" w:space="0" w:color="DADADA"/>
                    <w:right w:val="single" w:sz="6" w:space="0" w:color="DADADA"/>
                  </w:tcBorders>
                  <w:shd w:val="clear" w:color="auto" w:fill="FFFFFF"/>
                  <w:tcMar>
                    <w:top w:w="70" w:type="dxa"/>
                    <w:left w:w="120" w:type="dxa"/>
                    <w:bottom w:w="70" w:type="dxa"/>
                    <w:right w:w="120" w:type="dxa"/>
                  </w:tcMar>
                  <w:vAlign w:val="center"/>
                </w:tcPr>
                <w:p w:rsidR="00CF12B1" w:rsidRPr="00CF12D2" w:rsidRDefault="00CF12B1">
                  <w:pPr>
                    <w:rPr>
                      <w:lang w:val="ru-RU"/>
                    </w:rPr>
                  </w:pPr>
                </w:p>
                <w:p w:rsidR="00CF12B1" w:rsidRDefault="00A338BF">
                  <w:pPr>
                    <w:spacing w:after="0" w:line="252" w:lineRule="auto"/>
                    <w:jc w:val="center"/>
                  </w:pPr>
                  <w:r>
                    <w:rPr>
                      <w:b/>
                      <w:color w:val="111111"/>
                      <w:sz w:val="22"/>
                    </w:rPr>
                    <w:t xml:space="preserve">□ </w:t>
                  </w:r>
                  <w:proofErr w:type="spellStart"/>
                  <w:r>
                    <w:rPr>
                      <w:b/>
                      <w:color w:val="111111"/>
                      <w:sz w:val="22"/>
                    </w:rPr>
                    <w:t>За</w:t>
                  </w:r>
                  <w:proofErr w:type="spellEnd"/>
                </w:p>
              </w:tc>
              <w:tc>
                <w:tcPr>
                  <w:tcW w:w="3289" w:type="dxa"/>
                  <w:tcBorders>
                    <w:top w:val="single" w:sz="6" w:space="0" w:color="DADADA"/>
                    <w:left w:val="single" w:sz="6" w:space="0" w:color="DADADA"/>
                    <w:bottom w:val="single" w:sz="6" w:space="0" w:color="DADADA"/>
                    <w:right w:val="single" w:sz="6" w:space="0" w:color="DADADA"/>
                  </w:tcBorders>
                  <w:shd w:val="clear" w:color="auto" w:fill="FFFFFF"/>
                  <w:tcMar>
                    <w:top w:w="70" w:type="dxa"/>
                    <w:left w:w="120" w:type="dxa"/>
                    <w:bottom w:w="70" w:type="dxa"/>
                    <w:right w:w="120" w:type="dxa"/>
                  </w:tcMar>
                  <w:vAlign w:val="center"/>
                </w:tcPr>
                <w:p w:rsidR="00CF12B1" w:rsidRDefault="00CF12B1"/>
                <w:p w:rsidR="00CF12B1" w:rsidRDefault="00A338BF">
                  <w:pPr>
                    <w:spacing w:after="0" w:line="252" w:lineRule="auto"/>
                    <w:jc w:val="center"/>
                  </w:pPr>
                  <w:r>
                    <w:rPr>
                      <w:b/>
                      <w:color w:val="111111"/>
                      <w:sz w:val="22"/>
                    </w:rPr>
                    <w:t xml:space="preserve">□ </w:t>
                  </w:r>
                  <w:proofErr w:type="spellStart"/>
                  <w:r>
                    <w:rPr>
                      <w:b/>
                      <w:color w:val="111111"/>
                      <w:sz w:val="22"/>
                    </w:rPr>
                    <w:t>Против</w:t>
                  </w:r>
                  <w:proofErr w:type="spellEnd"/>
                </w:p>
              </w:tc>
              <w:tc>
                <w:tcPr>
                  <w:tcW w:w="3289" w:type="dxa"/>
                  <w:tcBorders>
                    <w:top w:val="single" w:sz="6" w:space="0" w:color="DADADA"/>
                    <w:left w:val="single" w:sz="6" w:space="0" w:color="DADADA"/>
                    <w:bottom w:val="single" w:sz="6" w:space="0" w:color="DADADA"/>
                    <w:right w:val="single" w:sz="6" w:space="0" w:color="DADADA"/>
                  </w:tcBorders>
                  <w:shd w:val="clear" w:color="auto" w:fill="FFFFFF"/>
                  <w:tcMar>
                    <w:top w:w="70" w:type="dxa"/>
                    <w:left w:w="120" w:type="dxa"/>
                    <w:bottom w:w="70" w:type="dxa"/>
                    <w:right w:w="120" w:type="dxa"/>
                  </w:tcMar>
                  <w:vAlign w:val="center"/>
                </w:tcPr>
                <w:p w:rsidR="00CF12B1" w:rsidRDefault="00CF12B1"/>
                <w:p w:rsidR="00CF12B1" w:rsidRDefault="00A338BF">
                  <w:pPr>
                    <w:spacing w:after="0" w:line="252" w:lineRule="auto"/>
                    <w:jc w:val="center"/>
                  </w:pPr>
                  <w:r>
                    <w:rPr>
                      <w:b/>
                      <w:color w:val="111111"/>
                      <w:sz w:val="22"/>
                    </w:rPr>
                    <w:t xml:space="preserve">□ </w:t>
                  </w:r>
                  <w:proofErr w:type="spellStart"/>
                  <w:r>
                    <w:rPr>
                      <w:b/>
                      <w:color w:val="111111"/>
                      <w:sz w:val="22"/>
                    </w:rPr>
                    <w:t>Воздержался</w:t>
                  </w:r>
                  <w:proofErr w:type="spellEnd"/>
                </w:p>
              </w:tc>
            </w:tr>
          </w:tbl>
          <w:p w:rsidR="00CF12B1" w:rsidRDefault="00CF12B1"/>
        </w:tc>
      </w:tr>
    </w:tbl>
    <w:p w:rsidR="00CF12B1" w:rsidRDefault="00CF12B1">
      <w:pPr>
        <w:spacing w:after="80" w:line="252" w:lineRule="auto"/>
      </w:pPr>
    </w:p>
    <w:tbl>
      <w:tblPr>
        <w:tblW w:w="9468" w:type="dxa"/>
        <w:jc w:val="center"/>
        <w:tblLook w:val="04A0"/>
      </w:tblPr>
      <w:tblGrid>
        <w:gridCol w:w="9468"/>
      </w:tblGrid>
      <w:tr w:rsidR="00CF12B1">
        <w:trPr>
          <w:cantSplit/>
          <w:jc w:val="center"/>
        </w:trPr>
        <w:tc>
          <w:tcPr>
            <w:tcW w:w="9866" w:type="dxa"/>
            <w:tcBorders>
              <w:top w:val="single" w:sz="8" w:space="0" w:color="C6D3DF"/>
              <w:left w:val="single" w:sz="8" w:space="0" w:color="C6D3DF"/>
              <w:bottom w:val="single" w:sz="8" w:space="0" w:color="C6D3DF"/>
              <w:right w:val="single" w:sz="8" w:space="0" w:color="C6D3DF"/>
            </w:tcBorders>
            <w:shd w:val="clear" w:color="auto" w:fill="EEF3F8"/>
            <w:tcMar>
              <w:top w:w="90" w:type="dxa"/>
              <w:left w:w="120" w:type="dxa"/>
              <w:bottom w:w="90" w:type="dxa"/>
              <w:right w:w="120" w:type="dxa"/>
            </w:tcMar>
          </w:tcPr>
          <w:p w:rsidR="00CF12B1" w:rsidRPr="00A338BF" w:rsidRDefault="00CF12B1">
            <w:pPr>
              <w:rPr>
                <w:lang w:val="ru-RU"/>
              </w:rPr>
            </w:pPr>
          </w:p>
          <w:p w:rsidR="00CF12B1" w:rsidRPr="00A338BF" w:rsidRDefault="00A338BF">
            <w:pPr>
              <w:spacing w:after="0" w:line="252" w:lineRule="auto"/>
              <w:rPr>
                <w:lang w:val="ru-RU"/>
              </w:rPr>
            </w:pPr>
            <w:r w:rsidRPr="00A338BF">
              <w:rPr>
                <w:b/>
                <w:color w:val="1F4E79"/>
                <w:sz w:val="24"/>
                <w:lang w:val="ru-RU"/>
              </w:rPr>
              <w:t xml:space="preserve">Вопрос 3. </w:t>
            </w:r>
            <w:r w:rsidRPr="00A338BF">
              <w:rPr>
                <w:color w:val="111111"/>
                <w:sz w:val="24"/>
                <w:lang w:val="ru-RU"/>
              </w:rPr>
              <w:t>Признать целесообразным сохранение единого обслуживания инфраструктуры микрорайон</w:t>
            </w:r>
            <w:proofErr w:type="gramStart"/>
            <w:r w:rsidRPr="00A338BF">
              <w:rPr>
                <w:color w:val="111111"/>
                <w:sz w:val="24"/>
                <w:lang w:val="ru-RU"/>
              </w:rPr>
              <w:t>а ООО У</w:t>
            </w:r>
            <w:proofErr w:type="gramEnd"/>
            <w:r w:rsidRPr="00A338BF">
              <w:rPr>
                <w:color w:val="111111"/>
                <w:sz w:val="24"/>
                <w:lang w:val="ru-RU"/>
              </w:rPr>
              <w:t>К "Полянка".</w:t>
            </w:r>
          </w:p>
          <w:tbl>
            <w:tblPr>
              <w:tblW w:w="0" w:type="auto"/>
              <w:jc w:val="center"/>
              <w:tblLook w:val="04A0"/>
            </w:tblPr>
            <w:tblGrid>
              <w:gridCol w:w="3020"/>
              <w:gridCol w:w="3071"/>
              <w:gridCol w:w="3121"/>
            </w:tblGrid>
            <w:tr w:rsidR="00CF12B1">
              <w:trPr>
                <w:jc w:val="center"/>
              </w:trPr>
              <w:tc>
                <w:tcPr>
                  <w:tcW w:w="3289" w:type="dxa"/>
                  <w:tcBorders>
                    <w:top w:val="single" w:sz="6" w:space="0" w:color="DADADA"/>
                    <w:left w:val="single" w:sz="6" w:space="0" w:color="DADADA"/>
                    <w:bottom w:val="single" w:sz="6" w:space="0" w:color="DADADA"/>
                    <w:right w:val="single" w:sz="6" w:space="0" w:color="DADADA"/>
                  </w:tcBorders>
                  <w:shd w:val="clear" w:color="auto" w:fill="FFFFFF"/>
                  <w:tcMar>
                    <w:top w:w="70" w:type="dxa"/>
                    <w:left w:w="120" w:type="dxa"/>
                    <w:bottom w:w="70" w:type="dxa"/>
                    <w:right w:w="120" w:type="dxa"/>
                  </w:tcMar>
                  <w:vAlign w:val="center"/>
                </w:tcPr>
                <w:p w:rsidR="00CF12B1" w:rsidRPr="00A338BF" w:rsidRDefault="00CF12B1">
                  <w:pPr>
                    <w:rPr>
                      <w:lang w:val="ru-RU"/>
                    </w:rPr>
                  </w:pPr>
                </w:p>
                <w:p w:rsidR="00CF12B1" w:rsidRDefault="00A338BF">
                  <w:pPr>
                    <w:spacing w:after="0" w:line="252" w:lineRule="auto"/>
                    <w:jc w:val="center"/>
                  </w:pPr>
                  <w:r>
                    <w:rPr>
                      <w:b/>
                      <w:color w:val="111111"/>
                      <w:sz w:val="22"/>
                    </w:rPr>
                    <w:t xml:space="preserve">□ </w:t>
                  </w:r>
                  <w:proofErr w:type="spellStart"/>
                  <w:r>
                    <w:rPr>
                      <w:b/>
                      <w:color w:val="111111"/>
                      <w:sz w:val="22"/>
                    </w:rPr>
                    <w:t>За</w:t>
                  </w:r>
                  <w:proofErr w:type="spellEnd"/>
                </w:p>
              </w:tc>
              <w:tc>
                <w:tcPr>
                  <w:tcW w:w="3289" w:type="dxa"/>
                  <w:tcBorders>
                    <w:top w:val="single" w:sz="6" w:space="0" w:color="DADADA"/>
                    <w:left w:val="single" w:sz="6" w:space="0" w:color="DADADA"/>
                    <w:bottom w:val="single" w:sz="6" w:space="0" w:color="DADADA"/>
                    <w:right w:val="single" w:sz="6" w:space="0" w:color="DADADA"/>
                  </w:tcBorders>
                  <w:shd w:val="clear" w:color="auto" w:fill="FFFFFF"/>
                  <w:tcMar>
                    <w:top w:w="70" w:type="dxa"/>
                    <w:left w:w="120" w:type="dxa"/>
                    <w:bottom w:w="70" w:type="dxa"/>
                    <w:right w:w="120" w:type="dxa"/>
                  </w:tcMar>
                  <w:vAlign w:val="center"/>
                </w:tcPr>
                <w:p w:rsidR="00CF12B1" w:rsidRDefault="00CF12B1"/>
                <w:p w:rsidR="00CF12B1" w:rsidRDefault="00A338BF">
                  <w:pPr>
                    <w:spacing w:after="0" w:line="252" w:lineRule="auto"/>
                    <w:jc w:val="center"/>
                  </w:pPr>
                  <w:r>
                    <w:rPr>
                      <w:b/>
                      <w:color w:val="111111"/>
                      <w:sz w:val="22"/>
                    </w:rPr>
                    <w:t xml:space="preserve">□ </w:t>
                  </w:r>
                  <w:proofErr w:type="spellStart"/>
                  <w:r>
                    <w:rPr>
                      <w:b/>
                      <w:color w:val="111111"/>
                      <w:sz w:val="22"/>
                    </w:rPr>
                    <w:t>Против</w:t>
                  </w:r>
                  <w:proofErr w:type="spellEnd"/>
                </w:p>
              </w:tc>
              <w:tc>
                <w:tcPr>
                  <w:tcW w:w="3289" w:type="dxa"/>
                  <w:tcBorders>
                    <w:top w:val="single" w:sz="6" w:space="0" w:color="DADADA"/>
                    <w:left w:val="single" w:sz="6" w:space="0" w:color="DADADA"/>
                    <w:bottom w:val="single" w:sz="6" w:space="0" w:color="DADADA"/>
                    <w:right w:val="single" w:sz="6" w:space="0" w:color="DADADA"/>
                  </w:tcBorders>
                  <w:shd w:val="clear" w:color="auto" w:fill="FFFFFF"/>
                  <w:tcMar>
                    <w:top w:w="70" w:type="dxa"/>
                    <w:left w:w="120" w:type="dxa"/>
                    <w:bottom w:w="70" w:type="dxa"/>
                    <w:right w:w="120" w:type="dxa"/>
                  </w:tcMar>
                  <w:vAlign w:val="center"/>
                </w:tcPr>
                <w:p w:rsidR="00CF12B1" w:rsidRDefault="00CF12B1"/>
                <w:p w:rsidR="00CF12B1" w:rsidRDefault="00A338BF">
                  <w:pPr>
                    <w:spacing w:after="0" w:line="252" w:lineRule="auto"/>
                    <w:jc w:val="center"/>
                  </w:pPr>
                  <w:r>
                    <w:rPr>
                      <w:b/>
                      <w:color w:val="111111"/>
                      <w:sz w:val="22"/>
                    </w:rPr>
                    <w:t xml:space="preserve">□ </w:t>
                  </w:r>
                  <w:proofErr w:type="spellStart"/>
                  <w:r>
                    <w:rPr>
                      <w:b/>
                      <w:color w:val="111111"/>
                      <w:sz w:val="22"/>
                    </w:rPr>
                    <w:t>Воздержался</w:t>
                  </w:r>
                  <w:proofErr w:type="spellEnd"/>
                </w:p>
              </w:tc>
            </w:tr>
          </w:tbl>
          <w:p w:rsidR="00CF12B1" w:rsidRDefault="00CF12B1"/>
        </w:tc>
      </w:tr>
    </w:tbl>
    <w:p w:rsidR="00CF12B1" w:rsidRDefault="00CF12B1">
      <w:pPr>
        <w:spacing w:after="80" w:line="252" w:lineRule="auto"/>
      </w:pPr>
    </w:p>
    <w:tbl>
      <w:tblPr>
        <w:tblW w:w="9468" w:type="dxa"/>
        <w:jc w:val="center"/>
        <w:tblLook w:val="04A0"/>
      </w:tblPr>
      <w:tblGrid>
        <w:gridCol w:w="9468"/>
      </w:tblGrid>
      <w:tr w:rsidR="00CF12B1">
        <w:trPr>
          <w:cantSplit/>
          <w:jc w:val="center"/>
        </w:trPr>
        <w:tc>
          <w:tcPr>
            <w:tcW w:w="9866" w:type="dxa"/>
            <w:tcBorders>
              <w:top w:val="single" w:sz="8" w:space="0" w:color="C6D3DF"/>
              <w:left w:val="single" w:sz="8" w:space="0" w:color="C6D3DF"/>
              <w:bottom w:val="single" w:sz="8" w:space="0" w:color="C6D3DF"/>
              <w:right w:val="single" w:sz="8" w:space="0" w:color="C6D3DF"/>
            </w:tcBorders>
            <w:shd w:val="clear" w:color="auto" w:fill="EEF3F8"/>
            <w:tcMar>
              <w:top w:w="90" w:type="dxa"/>
              <w:left w:w="120" w:type="dxa"/>
              <w:bottom w:w="90" w:type="dxa"/>
              <w:right w:w="120" w:type="dxa"/>
            </w:tcMar>
          </w:tcPr>
          <w:p w:rsidR="00CF12B1" w:rsidRPr="00A338BF" w:rsidRDefault="00CF12B1">
            <w:pPr>
              <w:rPr>
                <w:lang w:val="ru-RU"/>
              </w:rPr>
            </w:pPr>
          </w:p>
          <w:p w:rsidR="00CF12B1" w:rsidRPr="00A338BF" w:rsidRDefault="00A338BF">
            <w:pPr>
              <w:spacing w:after="0" w:line="252" w:lineRule="auto"/>
              <w:rPr>
                <w:lang w:val="ru-RU"/>
              </w:rPr>
            </w:pPr>
            <w:r w:rsidRPr="00A338BF">
              <w:rPr>
                <w:b/>
                <w:color w:val="1F4E79"/>
                <w:sz w:val="24"/>
                <w:lang w:val="ru-RU"/>
              </w:rPr>
              <w:t xml:space="preserve">Вопрос 4. </w:t>
            </w:r>
            <w:proofErr w:type="gramStart"/>
            <w:r w:rsidRPr="00A338BF">
              <w:rPr>
                <w:color w:val="111111"/>
                <w:sz w:val="24"/>
                <w:lang w:val="ru-RU"/>
              </w:rPr>
              <w:t xml:space="preserve">Признать целесообразным поручить ООО УК "Полянка" представлять и направлять коллективную позицию собственников помещений данного многоквартирного дома, выраженную настоящим решением ОСС, перед администрацией, </w:t>
            </w:r>
            <w:proofErr w:type="spellStart"/>
            <w:r w:rsidRPr="00A338BF">
              <w:rPr>
                <w:color w:val="111111"/>
                <w:sz w:val="24"/>
                <w:lang w:val="ru-RU"/>
              </w:rPr>
              <w:t>ресурсоснабжающими</w:t>
            </w:r>
            <w:proofErr w:type="spellEnd"/>
            <w:r w:rsidRPr="00A338BF">
              <w:rPr>
                <w:color w:val="111111"/>
                <w:sz w:val="24"/>
                <w:lang w:val="ru-RU"/>
              </w:rPr>
              <w:t xml:space="preserve"> организациями и иными органами и организациями по вопросам обслуживания и развития общей инфраструктуры микрорайона, включая дороги, благоустройство, въезд/выезд, доступ, инженерную и сопутствующую инфраструктуру, без права создания денежных обязательств, заключения договоров или распоряжения имуществом собственников без отдельного</w:t>
            </w:r>
            <w:proofErr w:type="gramEnd"/>
            <w:r w:rsidRPr="00A338BF">
              <w:rPr>
                <w:color w:val="111111"/>
                <w:sz w:val="24"/>
                <w:lang w:val="ru-RU"/>
              </w:rPr>
              <w:t xml:space="preserve"> согласия или отдельной процедуры принятия решения.</w:t>
            </w:r>
          </w:p>
          <w:tbl>
            <w:tblPr>
              <w:tblW w:w="0" w:type="auto"/>
              <w:jc w:val="center"/>
              <w:tblLook w:val="04A0"/>
            </w:tblPr>
            <w:tblGrid>
              <w:gridCol w:w="3020"/>
              <w:gridCol w:w="3071"/>
              <w:gridCol w:w="3121"/>
            </w:tblGrid>
            <w:tr w:rsidR="00CF12B1">
              <w:trPr>
                <w:jc w:val="center"/>
              </w:trPr>
              <w:tc>
                <w:tcPr>
                  <w:tcW w:w="3289" w:type="dxa"/>
                  <w:tcBorders>
                    <w:top w:val="single" w:sz="6" w:space="0" w:color="DADADA"/>
                    <w:left w:val="single" w:sz="6" w:space="0" w:color="DADADA"/>
                    <w:bottom w:val="single" w:sz="6" w:space="0" w:color="DADADA"/>
                    <w:right w:val="single" w:sz="6" w:space="0" w:color="DADADA"/>
                  </w:tcBorders>
                  <w:shd w:val="clear" w:color="auto" w:fill="FFFFFF"/>
                  <w:tcMar>
                    <w:top w:w="70" w:type="dxa"/>
                    <w:left w:w="120" w:type="dxa"/>
                    <w:bottom w:w="70" w:type="dxa"/>
                    <w:right w:w="120" w:type="dxa"/>
                  </w:tcMar>
                  <w:vAlign w:val="center"/>
                </w:tcPr>
                <w:p w:rsidR="00CF12B1" w:rsidRPr="00A338BF" w:rsidRDefault="00CF12B1">
                  <w:pPr>
                    <w:rPr>
                      <w:lang w:val="ru-RU"/>
                    </w:rPr>
                  </w:pPr>
                </w:p>
                <w:p w:rsidR="00CF12B1" w:rsidRDefault="00A338BF">
                  <w:pPr>
                    <w:spacing w:after="0" w:line="252" w:lineRule="auto"/>
                    <w:jc w:val="center"/>
                  </w:pPr>
                  <w:r>
                    <w:rPr>
                      <w:b/>
                      <w:color w:val="111111"/>
                      <w:sz w:val="22"/>
                    </w:rPr>
                    <w:t xml:space="preserve">□ </w:t>
                  </w:r>
                  <w:proofErr w:type="spellStart"/>
                  <w:r>
                    <w:rPr>
                      <w:b/>
                      <w:color w:val="111111"/>
                      <w:sz w:val="22"/>
                    </w:rPr>
                    <w:t>За</w:t>
                  </w:r>
                  <w:proofErr w:type="spellEnd"/>
                </w:p>
              </w:tc>
              <w:tc>
                <w:tcPr>
                  <w:tcW w:w="3289" w:type="dxa"/>
                  <w:tcBorders>
                    <w:top w:val="single" w:sz="6" w:space="0" w:color="DADADA"/>
                    <w:left w:val="single" w:sz="6" w:space="0" w:color="DADADA"/>
                    <w:bottom w:val="single" w:sz="6" w:space="0" w:color="DADADA"/>
                    <w:right w:val="single" w:sz="6" w:space="0" w:color="DADADA"/>
                  </w:tcBorders>
                  <w:shd w:val="clear" w:color="auto" w:fill="FFFFFF"/>
                  <w:tcMar>
                    <w:top w:w="70" w:type="dxa"/>
                    <w:left w:w="120" w:type="dxa"/>
                    <w:bottom w:w="70" w:type="dxa"/>
                    <w:right w:w="120" w:type="dxa"/>
                  </w:tcMar>
                  <w:vAlign w:val="center"/>
                </w:tcPr>
                <w:p w:rsidR="00CF12B1" w:rsidRDefault="00CF12B1"/>
                <w:p w:rsidR="00CF12B1" w:rsidRDefault="00A338BF">
                  <w:pPr>
                    <w:spacing w:after="0" w:line="252" w:lineRule="auto"/>
                    <w:jc w:val="center"/>
                  </w:pPr>
                  <w:r>
                    <w:rPr>
                      <w:b/>
                      <w:color w:val="111111"/>
                      <w:sz w:val="22"/>
                    </w:rPr>
                    <w:t xml:space="preserve">□ </w:t>
                  </w:r>
                  <w:proofErr w:type="spellStart"/>
                  <w:r>
                    <w:rPr>
                      <w:b/>
                      <w:color w:val="111111"/>
                      <w:sz w:val="22"/>
                    </w:rPr>
                    <w:t>Против</w:t>
                  </w:r>
                  <w:proofErr w:type="spellEnd"/>
                </w:p>
              </w:tc>
              <w:tc>
                <w:tcPr>
                  <w:tcW w:w="3289" w:type="dxa"/>
                  <w:tcBorders>
                    <w:top w:val="single" w:sz="6" w:space="0" w:color="DADADA"/>
                    <w:left w:val="single" w:sz="6" w:space="0" w:color="DADADA"/>
                    <w:bottom w:val="single" w:sz="6" w:space="0" w:color="DADADA"/>
                    <w:right w:val="single" w:sz="6" w:space="0" w:color="DADADA"/>
                  </w:tcBorders>
                  <w:shd w:val="clear" w:color="auto" w:fill="FFFFFF"/>
                  <w:tcMar>
                    <w:top w:w="70" w:type="dxa"/>
                    <w:left w:w="120" w:type="dxa"/>
                    <w:bottom w:w="70" w:type="dxa"/>
                    <w:right w:w="120" w:type="dxa"/>
                  </w:tcMar>
                  <w:vAlign w:val="center"/>
                </w:tcPr>
                <w:p w:rsidR="00CF12B1" w:rsidRDefault="00CF12B1"/>
                <w:p w:rsidR="00CF12B1" w:rsidRDefault="00A338BF">
                  <w:pPr>
                    <w:spacing w:after="0" w:line="252" w:lineRule="auto"/>
                    <w:jc w:val="center"/>
                  </w:pPr>
                  <w:r>
                    <w:rPr>
                      <w:b/>
                      <w:color w:val="111111"/>
                      <w:sz w:val="22"/>
                    </w:rPr>
                    <w:t xml:space="preserve">□ </w:t>
                  </w:r>
                  <w:proofErr w:type="spellStart"/>
                  <w:r>
                    <w:rPr>
                      <w:b/>
                      <w:color w:val="111111"/>
                      <w:sz w:val="22"/>
                    </w:rPr>
                    <w:t>Воздержался</w:t>
                  </w:r>
                  <w:proofErr w:type="spellEnd"/>
                </w:p>
              </w:tc>
            </w:tr>
          </w:tbl>
          <w:p w:rsidR="00CF12B1" w:rsidRDefault="00CF12B1"/>
        </w:tc>
      </w:tr>
    </w:tbl>
    <w:p w:rsidR="00CF12B1" w:rsidRDefault="00CF12B1">
      <w:pPr>
        <w:spacing w:after="80" w:line="252" w:lineRule="auto"/>
      </w:pPr>
    </w:p>
    <w:tbl>
      <w:tblPr>
        <w:tblW w:w="9468" w:type="dxa"/>
        <w:jc w:val="center"/>
        <w:tblLook w:val="04A0"/>
      </w:tblPr>
      <w:tblGrid>
        <w:gridCol w:w="9468"/>
      </w:tblGrid>
      <w:tr w:rsidR="00CF12B1">
        <w:trPr>
          <w:cantSplit/>
          <w:jc w:val="center"/>
        </w:trPr>
        <w:tc>
          <w:tcPr>
            <w:tcW w:w="9866" w:type="dxa"/>
            <w:tcBorders>
              <w:top w:val="single" w:sz="8" w:space="0" w:color="C6D3DF"/>
              <w:left w:val="single" w:sz="8" w:space="0" w:color="C6D3DF"/>
              <w:bottom w:val="single" w:sz="8" w:space="0" w:color="C6D3DF"/>
              <w:right w:val="single" w:sz="8" w:space="0" w:color="C6D3DF"/>
            </w:tcBorders>
            <w:shd w:val="clear" w:color="auto" w:fill="EEF3F8"/>
            <w:tcMar>
              <w:top w:w="90" w:type="dxa"/>
              <w:left w:w="120" w:type="dxa"/>
              <w:bottom w:w="90" w:type="dxa"/>
              <w:right w:w="120" w:type="dxa"/>
            </w:tcMar>
          </w:tcPr>
          <w:p w:rsidR="00CF12B1" w:rsidRPr="00A338BF" w:rsidRDefault="00CF12B1">
            <w:pPr>
              <w:rPr>
                <w:lang w:val="ru-RU"/>
              </w:rPr>
            </w:pPr>
          </w:p>
          <w:p w:rsidR="00CF12B1" w:rsidRPr="00A338BF" w:rsidRDefault="00A338BF">
            <w:pPr>
              <w:spacing w:after="0" w:line="252" w:lineRule="auto"/>
              <w:rPr>
                <w:lang w:val="ru-RU"/>
              </w:rPr>
            </w:pPr>
            <w:r w:rsidRPr="00A338BF">
              <w:rPr>
                <w:b/>
                <w:color w:val="1F4E79"/>
                <w:sz w:val="24"/>
                <w:lang w:val="ru-RU"/>
              </w:rPr>
              <w:t xml:space="preserve">Вопрос 5. </w:t>
            </w:r>
            <w:r w:rsidRPr="00A338BF">
              <w:rPr>
                <w:color w:val="111111"/>
                <w:sz w:val="24"/>
                <w:lang w:val="ru-RU"/>
              </w:rPr>
              <w:t xml:space="preserve">Поддержать сохранение контролируемого контура въезда/выезда и пропускного режима в </w:t>
            </w:r>
            <w:proofErr w:type="spellStart"/>
            <w:r w:rsidRPr="00A338BF">
              <w:rPr>
                <w:color w:val="111111"/>
                <w:sz w:val="24"/>
                <w:lang w:val="ru-RU"/>
              </w:rPr>
              <w:t>мкр</w:t>
            </w:r>
            <w:proofErr w:type="spellEnd"/>
            <w:r w:rsidRPr="00A338BF">
              <w:rPr>
                <w:color w:val="111111"/>
                <w:sz w:val="24"/>
                <w:lang w:val="ru-RU"/>
              </w:rPr>
              <w:t>. Полянка при условии соблюдения прав собственников, жителей, экстренных служб и иных законных пользователей.</w:t>
            </w:r>
          </w:p>
          <w:tbl>
            <w:tblPr>
              <w:tblW w:w="0" w:type="auto"/>
              <w:jc w:val="center"/>
              <w:tblLook w:val="04A0"/>
            </w:tblPr>
            <w:tblGrid>
              <w:gridCol w:w="3020"/>
              <w:gridCol w:w="3071"/>
              <w:gridCol w:w="3121"/>
            </w:tblGrid>
            <w:tr w:rsidR="00CF12B1">
              <w:trPr>
                <w:jc w:val="center"/>
              </w:trPr>
              <w:tc>
                <w:tcPr>
                  <w:tcW w:w="3289" w:type="dxa"/>
                  <w:tcBorders>
                    <w:top w:val="single" w:sz="6" w:space="0" w:color="DADADA"/>
                    <w:left w:val="single" w:sz="6" w:space="0" w:color="DADADA"/>
                    <w:bottom w:val="single" w:sz="6" w:space="0" w:color="DADADA"/>
                    <w:right w:val="single" w:sz="6" w:space="0" w:color="DADADA"/>
                  </w:tcBorders>
                  <w:shd w:val="clear" w:color="auto" w:fill="FFFFFF"/>
                  <w:tcMar>
                    <w:top w:w="70" w:type="dxa"/>
                    <w:left w:w="120" w:type="dxa"/>
                    <w:bottom w:w="70" w:type="dxa"/>
                    <w:right w:w="120" w:type="dxa"/>
                  </w:tcMar>
                  <w:vAlign w:val="center"/>
                </w:tcPr>
                <w:p w:rsidR="00CF12B1" w:rsidRPr="00A338BF" w:rsidRDefault="00CF12B1">
                  <w:pPr>
                    <w:rPr>
                      <w:lang w:val="ru-RU"/>
                    </w:rPr>
                  </w:pPr>
                </w:p>
                <w:p w:rsidR="00CF12B1" w:rsidRDefault="00A338BF">
                  <w:pPr>
                    <w:spacing w:after="0" w:line="252" w:lineRule="auto"/>
                    <w:jc w:val="center"/>
                  </w:pPr>
                  <w:r>
                    <w:rPr>
                      <w:b/>
                      <w:color w:val="111111"/>
                      <w:sz w:val="22"/>
                    </w:rPr>
                    <w:t xml:space="preserve">□ </w:t>
                  </w:r>
                  <w:proofErr w:type="spellStart"/>
                  <w:r>
                    <w:rPr>
                      <w:b/>
                      <w:color w:val="111111"/>
                      <w:sz w:val="22"/>
                    </w:rPr>
                    <w:t>За</w:t>
                  </w:r>
                  <w:proofErr w:type="spellEnd"/>
                </w:p>
              </w:tc>
              <w:tc>
                <w:tcPr>
                  <w:tcW w:w="3289" w:type="dxa"/>
                  <w:tcBorders>
                    <w:top w:val="single" w:sz="6" w:space="0" w:color="DADADA"/>
                    <w:left w:val="single" w:sz="6" w:space="0" w:color="DADADA"/>
                    <w:bottom w:val="single" w:sz="6" w:space="0" w:color="DADADA"/>
                    <w:right w:val="single" w:sz="6" w:space="0" w:color="DADADA"/>
                  </w:tcBorders>
                  <w:shd w:val="clear" w:color="auto" w:fill="FFFFFF"/>
                  <w:tcMar>
                    <w:top w:w="70" w:type="dxa"/>
                    <w:left w:w="120" w:type="dxa"/>
                    <w:bottom w:w="70" w:type="dxa"/>
                    <w:right w:w="120" w:type="dxa"/>
                  </w:tcMar>
                  <w:vAlign w:val="center"/>
                </w:tcPr>
                <w:p w:rsidR="00CF12B1" w:rsidRDefault="00CF12B1"/>
                <w:p w:rsidR="00CF12B1" w:rsidRDefault="00A338BF">
                  <w:pPr>
                    <w:spacing w:after="0" w:line="252" w:lineRule="auto"/>
                    <w:jc w:val="center"/>
                  </w:pPr>
                  <w:r>
                    <w:rPr>
                      <w:b/>
                      <w:color w:val="111111"/>
                      <w:sz w:val="22"/>
                    </w:rPr>
                    <w:t xml:space="preserve">□ </w:t>
                  </w:r>
                  <w:proofErr w:type="spellStart"/>
                  <w:r>
                    <w:rPr>
                      <w:b/>
                      <w:color w:val="111111"/>
                      <w:sz w:val="22"/>
                    </w:rPr>
                    <w:t>Против</w:t>
                  </w:r>
                  <w:proofErr w:type="spellEnd"/>
                </w:p>
              </w:tc>
              <w:tc>
                <w:tcPr>
                  <w:tcW w:w="3289" w:type="dxa"/>
                  <w:tcBorders>
                    <w:top w:val="single" w:sz="6" w:space="0" w:color="DADADA"/>
                    <w:left w:val="single" w:sz="6" w:space="0" w:color="DADADA"/>
                    <w:bottom w:val="single" w:sz="6" w:space="0" w:color="DADADA"/>
                    <w:right w:val="single" w:sz="6" w:space="0" w:color="DADADA"/>
                  </w:tcBorders>
                  <w:shd w:val="clear" w:color="auto" w:fill="FFFFFF"/>
                  <w:tcMar>
                    <w:top w:w="70" w:type="dxa"/>
                    <w:left w:w="120" w:type="dxa"/>
                    <w:bottom w:w="70" w:type="dxa"/>
                    <w:right w:w="120" w:type="dxa"/>
                  </w:tcMar>
                  <w:vAlign w:val="center"/>
                </w:tcPr>
                <w:p w:rsidR="00CF12B1" w:rsidRDefault="00CF12B1"/>
                <w:p w:rsidR="00CF12B1" w:rsidRDefault="00A338BF">
                  <w:pPr>
                    <w:spacing w:after="0" w:line="252" w:lineRule="auto"/>
                    <w:jc w:val="center"/>
                  </w:pPr>
                  <w:r>
                    <w:rPr>
                      <w:b/>
                      <w:color w:val="111111"/>
                      <w:sz w:val="22"/>
                    </w:rPr>
                    <w:t xml:space="preserve">□ </w:t>
                  </w:r>
                  <w:proofErr w:type="spellStart"/>
                  <w:r>
                    <w:rPr>
                      <w:b/>
                      <w:color w:val="111111"/>
                      <w:sz w:val="22"/>
                    </w:rPr>
                    <w:t>Воздержался</w:t>
                  </w:r>
                  <w:proofErr w:type="spellEnd"/>
                </w:p>
              </w:tc>
            </w:tr>
          </w:tbl>
          <w:p w:rsidR="00CF12B1" w:rsidRDefault="00CF12B1"/>
        </w:tc>
      </w:tr>
    </w:tbl>
    <w:p w:rsidR="00CF12B1" w:rsidRDefault="00CF12B1">
      <w:pPr>
        <w:spacing w:after="80" w:line="252" w:lineRule="auto"/>
      </w:pPr>
    </w:p>
    <w:tbl>
      <w:tblPr>
        <w:tblW w:w="9468" w:type="dxa"/>
        <w:jc w:val="center"/>
        <w:tblLook w:val="04A0"/>
      </w:tblPr>
      <w:tblGrid>
        <w:gridCol w:w="9468"/>
      </w:tblGrid>
      <w:tr w:rsidR="00CF12B1">
        <w:trPr>
          <w:cantSplit/>
          <w:jc w:val="center"/>
        </w:trPr>
        <w:tc>
          <w:tcPr>
            <w:tcW w:w="9866" w:type="dxa"/>
            <w:tcBorders>
              <w:top w:val="single" w:sz="8" w:space="0" w:color="C6D3DF"/>
              <w:left w:val="single" w:sz="8" w:space="0" w:color="C6D3DF"/>
              <w:bottom w:val="single" w:sz="8" w:space="0" w:color="C6D3DF"/>
              <w:right w:val="single" w:sz="8" w:space="0" w:color="C6D3DF"/>
            </w:tcBorders>
            <w:shd w:val="clear" w:color="auto" w:fill="EEF3F8"/>
            <w:tcMar>
              <w:top w:w="90" w:type="dxa"/>
              <w:left w:w="120" w:type="dxa"/>
              <w:bottom w:w="90" w:type="dxa"/>
              <w:right w:w="120" w:type="dxa"/>
            </w:tcMar>
          </w:tcPr>
          <w:p w:rsidR="00CF12B1" w:rsidRPr="00A338BF" w:rsidRDefault="00CF12B1">
            <w:pPr>
              <w:rPr>
                <w:lang w:val="ru-RU"/>
              </w:rPr>
            </w:pPr>
          </w:p>
          <w:p w:rsidR="00CF12B1" w:rsidRPr="00A338BF" w:rsidRDefault="00A338BF">
            <w:pPr>
              <w:spacing w:after="0" w:line="252" w:lineRule="auto"/>
              <w:rPr>
                <w:lang w:val="ru-RU"/>
              </w:rPr>
            </w:pPr>
            <w:r w:rsidRPr="00A338BF">
              <w:rPr>
                <w:b/>
                <w:color w:val="1F4E79"/>
                <w:sz w:val="24"/>
                <w:lang w:val="ru-RU"/>
              </w:rPr>
              <w:t xml:space="preserve">Вопрос 6. </w:t>
            </w:r>
            <w:r w:rsidRPr="00A338BF">
              <w:rPr>
                <w:color w:val="111111"/>
                <w:sz w:val="24"/>
                <w:lang w:val="ru-RU"/>
              </w:rPr>
              <w:t xml:space="preserve">Согласовать необходимость </w:t>
            </w:r>
            <w:proofErr w:type="gramStart"/>
            <w:r w:rsidRPr="00A338BF">
              <w:rPr>
                <w:color w:val="111111"/>
                <w:sz w:val="24"/>
                <w:lang w:val="ru-RU"/>
              </w:rPr>
              <w:t>создания комиссии / группы представителей собственников</w:t>
            </w:r>
            <w:proofErr w:type="gramEnd"/>
            <w:r w:rsidRPr="00A338BF">
              <w:rPr>
                <w:color w:val="111111"/>
                <w:sz w:val="24"/>
                <w:lang w:val="ru-RU"/>
              </w:rPr>
              <w:t xml:space="preserve"> для взаимодействия с ООО УК "Полянка", участия в обсуждении направлений развития микрорайона и контроля отчетности по общепоселковым расходам.</w:t>
            </w:r>
          </w:p>
          <w:tbl>
            <w:tblPr>
              <w:tblW w:w="0" w:type="auto"/>
              <w:jc w:val="center"/>
              <w:tblLook w:val="04A0"/>
            </w:tblPr>
            <w:tblGrid>
              <w:gridCol w:w="3020"/>
              <w:gridCol w:w="3071"/>
              <w:gridCol w:w="3121"/>
            </w:tblGrid>
            <w:tr w:rsidR="00CF12B1">
              <w:trPr>
                <w:jc w:val="center"/>
              </w:trPr>
              <w:tc>
                <w:tcPr>
                  <w:tcW w:w="3289" w:type="dxa"/>
                  <w:tcBorders>
                    <w:top w:val="single" w:sz="6" w:space="0" w:color="DADADA"/>
                    <w:left w:val="single" w:sz="6" w:space="0" w:color="DADADA"/>
                    <w:bottom w:val="single" w:sz="6" w:space="0" w:color="DADADA"/>
                    <w:right w:val="single" w:sz="6" w:space="0" w:color="DADADA"/>
                  </w:tcBorders>
                  <w:shd w:val="clear" w:color="auto" w:fill="FFFFFF"/>
                  <w:tcMar>
                    <w:top w:w="70" w:type="dxa"/>
                    <w:left w:w="120" w:type="dxa"/>
                    <w:bottom w:w="70" w:type="dxa"/>
                    <w:right w:w="120" w:type="dxa"/>
                  </w:tcMar>
                  <w:vAlign w:val="center"/>
                </w:tcPr>
                <w:p w:rsidR="00CF12B1" w:rsidRPr="00A338BF" w:rsidRDefault="00CF12B1">
                  <w:pPr>
                    <w:rPr>
                      <w:lang w:val="ru-RU"/>
                    </w:rPr>
                  </w:pPr>
                </w:p>
                <w:p w:rsidR="00CF12B1" w:rsidRDefault="00A338BF">
                  <w:pPr>
                    <w:spacing w:after="0" w:line="252" w:lineRule="auto"/>
                    <w:jc w:val="center"/>
                  </w:pPr>
                  <w:r>
                    <w:rPr>
                      <w:b/>
                      <w:color w:val="111111"/>
                      <w:sz w:val="22"/>
                    </w:rPr>
                    <w:t xml:space="preserve">□ </w:t>
                  </w:r>
                  <w:proofErr w:type="spellStart"/>
                  <w:r>
                    <w:rPr>
                      <w:b/>
                      <w:color w:val="111111"/>
                      <w:sz w:val="22"/>
                    </w:rPr>
                    <w:t>За</w:t>
                  </w:r>
                  <w:proofErr w:type="spellEnd"/>
                </w:p>
              </w:tc>
              <w:tc>
                <w:tcPr>
                  <w:tcW w:w="3289" w:type="dxa"/>
                  <w:tcBorders>
                    <w:top w:val="single" w:sz="6" w:space="0" w:color="DADADA"/>
                    <w:left w:val="single" w:sz="6" w:space="0" w:color="DADADA"/>
                    <w:bottom w:val="single" w:sz="6" w:space="0" w:color="DADADA"/>
                    <w:right w:val="single" w:sz="6" w:space="0" w:color="DADADA"/>
                  </w:tcBorders>
                  <w:shd w:val="clear" w:color="auto" w:fill="FFFFFF"/>
                  <w:tcMar>
                    <w:top w:w="70" w:type="dxa"/>
                    <w:left w:w="120" w:type="dxa"/>
                    <w:bottom w:w="70" w:type="dxa"/>
                    <w:right w:w="120" w:type="dxa"/>
                  </w:tcMar>
                  <w:vAlign w:val="center"/>
                </w:tcPr>
                <w:p w:rsidR="00CF12B1" w:rsidRDefault="00CF12B1"/>
                <w:p w:rsidR="00CF12B1" w:rsidRDefault="00A338BF">
                  <w:pPr>
                    <w:spacing w:after="0" w:line="252" w:lineRule="auto"/>
                    <w:jc w:val="center"/>
                  </w:pPr>
                  <w:r>
                    <w:rPr>
                      <w:b/>
                      <w:color w:val="111111"/>
                      <w:sz w:val="22"/>
                    </w:rPr>
                    <w:t xml:space="preserve">□ </w:t>
                  </w:r>
                  <w:proofErr w:type="spellStart"/>
                  <w:r>
                    <w:rPr>
                      <w:b/>
                      <w:color w:val="111111"/>
                      <w:sz w:val="22"/>
                    </w:rPr>
                    <w:t>Против</w:t>
                  </w:r>
                  <w:proofErr w:type="spellEnd"/>
                </w:p>
              </w:tc>
              <w:tc>
                <w:tcPr>
                  <w:tcW w:w="3289" w:type="dxa"/>
                  <w:tcBorders>
                    <w:top w:val="single" w:sz="6" w:space="0" w:color="DADADA"/>
                    <w:left w:val="single" w:sz="6" w:space="0" w:color="DADADA"/>
                    <w:bottom w:val="single" w:sz="6" w:space="0" w:color="DADADA"/>
                    <w:right w:val="single" w:sz="6" w:space="0" w:color="DADADA"/>
                  </w:tcBorders>
                  <w:shd w:val="clear" w:color="auto" w:fill="FFFFFF"/>
                  <w:tcMar>
                    <w:top w:w="70" w:type="dxa"/>
                    <w:left w:w="120" w:type="dxa"/>
                    <w:bottom w:w="70" w:type="dxa"/>
                    <w:right w:w="120" w:type="dxa"/>
                  </w:tcMar>
                  <w:vAlign w:val="center"/>
                </w:tcPr>
                <w:p w:rsidR="00CF12B1" w:rsidRDefault="00CF12B1"/>
                <w:p w:rsidR="00CF12B1" w:rsidRDefault="00A338BF">
                  <w:pPr>
                    <w:spacing w:after="0" w:line="252" w:lineRule="auto"/>
                    <w:jc w:val="center"/>
                  </w:pPr>
                  <w:r>
                    <w:rPr>
                      <w:b/>
                      <w:color w:val="111111"/>
                      <w:sz w:val="22"/>
                    </w:rPr>
                    <w:t xml:space="preserve">□ </w:t>
                  </w:r>
                  <w:proofErr w:type="spellStart"/>
                  <w:r>
                    <w:rPr>
                      <w:b/>
                      <w:color w:val="111111"/>
                      <w:sz w:val="22"/>
                    </w:rPr>
                    <w:t>Воздержался</w:t>
                  </w:r>
                  <w:proofErr w:type="spellEnd"/>
                </w:p>
              </w:tc>
            </w:tr>
          </w:tbl>
          <w:p w:rsidR="00CF12B1" w:rsidRDefault="00CF12B1"/>
        </w:tc>
      </w:tr>
    </w:tbl>
    <w:p w:rsidR="00CF12B1" w:rsidRDefault="00CF12B1">
      <w:pPr>
        <w:spacing w:after="80" w:line="252" w:lineRule="auto"/>
      </w:pPr>
    </w:p>
    <w:tbl>
      <w:tblPr>
        <w:tblW w:w="9468" w:type="dxa"/>
        <w:jc w:val="center"/>
        <w:tblLook w:val="04A0"/>
      </w:tblPr>
      <w:tblGrid>
        <w:gridCol w:w="9468"/>
      </w:tblGrid>
      <w:tr w:rsidR="00CF12B1">
        <w:trPr>
          <w:cantSplit/>
          <w:jc w:val="center"/>
        </w:trPr>
        <w:tc>
          <w:tcPr>
            <w:tcW w:w="9866" w:type="dxa"/>
            <w:tcBorders>
              <w:top w:val="single" w:sz="8" w:space="0" w:color="C6D3DF"/>
              <w:left w:val="single" w:sz="8" w:space="0" w:color="C6D3DF"/>
              <w:bottom w:val="single" w:sz="8" w:space="0" w:color="C6D3DF"/>
              <w:right w:val="single" w:sz="8" w:space="0" w:color="C6D3DF"/>
            </w:tcBorders>
            <w:shd w:val="clear" w:color="auto" w:fill="EEF3F8"/>
            <w:tcMar>
              <w:top w:w="90" w:type="dxa"/>
              <w:left w:w="120" w:type="dxa"/>
              <w:bottom w:w="90" w:type="dxa"/>
              <w:right w:w="120" w:type="dxa"/>
            </w:tcMar>
          </w:tcPr>
          <w:p w:rsidR="00CF12B1" w:rsidRPr="00A338BF" w:rsidRDefault="00CF12B1">
            <w:pPr>
              <w:rPr>
                <w:lang w:val="ru-RU"/>
              </w:rPr>
            </w:pPr>
          </w:p>
          <w:p w:rsidR="00CF12B1" w:rsidRPr="00A338BF" w:rsidRDefault="00A338BF">
            <w:pPr>
              <w:spacing w:after="0" w:line="252" w:lineRule="auto"/>
              <w:rPr>
                <w:lang w:val="ru-RU"/>
              </w:rPr>
            </w:pPr>
            <w:r w:rsidRPr="00A338BF">
              <w:rPr>
                <w:b/>
                <w:color w:val="1F4E79"/>
                <w:sz w:val="24"/>
                <w:lang w:val="ru-RU"/>
              </w:rPr>
              <w:t xml:space="preserve">Вопрос 7. </w:t>
            </w:r>
            <w:r w:rsidRPr="00A338BF">
              <w:rPr>
                <w:color w:val="111111"/>
                <w:sz w:val="24"/>
                <w:lang w:val="ru-RU"/>
              </w:rPr>
              <w:t>Поручить ООО УК "Полянка" подготовить отдельные предложения по охране, КПП, шлагбаумам, сметам, тарифам, порядку финансирования, а также проект рамочных правил добрососедского пользования инфраструктурой микрорайона для последующего отдельного рассмотрения собственниками.</w:t>
            </w:r>
          </w:p>
          <w:tbl>
            <w:tblPr>
              <w:tblW w:w="0" w:type="auto"/>
              <w:jc w:val="center"/>
              <w:tblLook w:val="04A0"/>
            </w:tblPr>
            <w:tblGrid>
              <w:gridCol w:w="3020"/>
              <w:gridCol w:w="3071"/>
              <w:gridCol w:w="3121"/>
            </w:tblGrid>
            <w:tr w:rsidR="00CF12B1">
              <w:trPr>
                <w:jc w:val="center"/>
              </w:trPr>
              <w:tc>
                <w:tcPr>
                  <w:tcW w:w="3289" w:type="dxa"/>
                  <w:tcBorders>
                    <w:top w:val="single" w:sz="6" w:space="0" w:color="DADADA"/>
                    <w:left w:val="single" w:sz="6" w:space="0" w:color="DADADA"/>
                    <w:bottom w:val="single" w:sz="6" w:space="0" w:color="DADADA"/>
                    <w:right w:val="single" w:sz="6" w:space="0" w:color="DADADA"/>
                  </w:tcBorders>
                  <w:shd w:val="clear" w:color="auto" w:fill="FFFFFF"/>
                  <w:tcMar>
                    <w:top w:w="70" w:type="dxa"/>
                    <w:left w:w="120" w:type="dxa"/>
                    <w:bottom w:w="70" w:type="dxa"/>
                    <w:right w:w="120" w:type="dxa"/>
                  </w:tcMar>
                  <w:vAlign w:val="center"/>
                </w:tcPr>
                <w:p w:rsidR="00CF12B1" w:rsidRPr="00A338BF" w:rsidRDefault="00CF12B1">
                  <w:pPr>
                    <w:rPr>
                      <w:lang w:val="ru-RU"/>
                    </w:rPr>
                  </w:pPr>
                </w:p>
                <w:p w:rsidR="00CF12B1" w:rsidRDefault="00A338BF">
                  <w:pPr>
                    <w:spacing w:after="0" w:line="252" w:lineRule="auto"/>
                    <w:jc w:val="center"/>
                  </w:pPr>
                  <w:r>
                    <w:rPr>
                      <w:b/>
                      <w:color w:val="111111"/>
                      <w:sz w:val="22"/>
                    </w:rPr>
                    <w:t xml:space="preserve">□ </w:t>
                  </w:r>
                  <w:proofErr w:type="spellStart"/>
                  <w:r>
                    <w:rPr>
                      <w:b/>
                      <w:color w:val="111111"/>
                      <w:sz w:val="22"/>
                    </w:rPr>
                    <w:t>За</w:t>
                  </w:r>
                  <w:proofErr w:type="spellEnd"/>
                </w:p>
              </w:tc>
              <w:tc>
                <w:tcPr>
                  <w:tcW w:w="3289" w:type="dxa"/>
                  <w:tcBorders>
                    <w:top w:val="single" w:sz="6" w:space="0" w:color="DADADA"/>
                    <w:left w:val="single" w:sz="6" w:space="0" w:color="DADADA"/>
                    <w:bottom w:val="single" w:sz="6" w:space="0" w:color="DADADA"/>
                    <w:right w:val="single" w:sz="6" w:space="0" w:color="DADADA"/>
                  </w:tcBorders>
                  <w:shd w:val="clear" w:color="auto" w:fill="FFFFFF"/>
                  <w:tcMar>
                    <w:top w:w="70" w:type="dxa"/>
                    <w:left w:w="120" w:type="dxa"/>
                    <w:bottom w:w="70" w:type="dxa"/>
                    <w:right w:w="120" w:type="dxa"/>
                  </w:tcMar>
                  <w:vAlign w:val="center"/>
                </w:tcPr>
                <w:p w:rsidR="00CF12B1" w:rsidRDefault="00CF12B1"/>
                <w:p w:rsidR="00CF12B1" w:rsidRDefault="00A338BF">
                  <w:pPr>
                    <w:spacing w:after="0" w:line="252" w:lineRule="auto"/>
                    <w:jc w:val="center"/>
                  </w:pPr>
                  <w:r>
                    <w:rPr>
                      <w:b/>
                      <w:color w:val="111111"/>
                      <w:sz w:val="22"/>
                    </w:rPr>
                    <w:t xml:space="preserve">□ </w:t>
                  </w:r>
                  <w:proofErr w:type="spellStart"/>
                  <w:r>
                    <w:rPr>
                      <w:b/>
                      <w:color w:val="111111"/>
                      <w:sz w:val="22"/>
                    </w:rPr>
                    <w:t>Против</w:t>
                  </w:r>
                  <w:proofErr w:type="spellEnd"/>
                </w:p>
              </w:tc>
              <w:tc>
                <w:tcPr>
                  <w:tcW w:w="3289" w:type="dxa"/>
                  <w:tcBorders>
                    <w:top w:val="single" w:sz="6" w:space="0" w:color="DADADA"/>
                    <w:left w:val="single" w:sz="6" w:space="0" w:color="DADADA"/>
                    <w:bottom w:val="single" w:sz="6" w:space="0" w:color="DADADA"/>
                    <w:right w:val="single" w:sz="6" w:space="0" w:color="DADADA"/>
                  </w:tcBorders>
                  <w:shd w:val="clear" w:color="auto" w:fill="FFFFFF"/>
                  <w:tcMar>
                    <w:top w:w="70" w:type="dxa"/>
                    <w:left w:w="120" w:type="dxa"/>
                    <w:bottom w:w="70" w:type="dxa"/>
                    <w:right w:w="120" w:type="dxa"/>
                  </w:tcMar>
                  <w:vAlign w:val="center"/>
                </w:tcPr>
                <w:p w:rsidR="00CF12B1" w:rsidRDefault="00CF12B1"/>
                <w:p w:rsidR="00CF12B1" w:rsidRDefault="00A338BF">
                  <w:pPr>
                    <w:spacing w:after="0" w:line="252" w:lineRule="auto"/>
                    <w:jc w:val="center"/>
                  </w:pPr>
                  <w:r>
                    <w:rPr>
                      <w:b/>
                      <w:color w:val="111111"/>
                      <w:sz w:val="22"/>
                    </w:rPr>
                    <w:t xml:space="preserve">□ </w:t>
                  </w:r>
                  <w:proofErr w:type="spellStart"/>
                  <w:r>
                    <w:rPr>
                      <w:b/>
                      <w:color w:val="111111"/>
                      <w:sz w:val="22"/>
                    </w:rPr>
                    <w:t>Воздержался</w:t>
                  </w:r>
                  <w:proofErr w:type="spellEnd"/>
                </w:p>
              </w:tc>
            </w:tr>
          </w:tbl>
          <w:p w:rsidR="00CF12B1" w:rsidRDefault="00CF12B1"/>
        </w:tc>
      </w:tr>
    </w:tbl>
    <w:p w:rsidR="00CF12B1" w:rsidRDefault="00CF12B1">
      <w:pPr>
        <w:spacing w:after="80" w:line="252" w:lineRule="auto"/>
      </w:pPr>
    </w:p>
    <w:p w:rsidR="00CF12B1" w:rsidRDefault="00A338BF">
      <w:pPr>
        <w:spacing w:before="100" w:after="80" w:line="252" w:lineRule="auto"/>
      </w:pPr>
      <w:r>
        <w:rPr>
          <w:b/>
          <w:color w:val="1F4E79"/>
          <w:sz w:val="24"/>
        </w:rPr>
        <w:t xml:space="preserve">4. </w:t>
      </w:r>
      <w:proofErr w:type="spellStart"/>
      <w:r>
        <w:rPr>
          <w:b/>
          <w:color w:val="1F4E79"/>
          <w:sz w:val="24"/>
        </w:rPr>
        <w:t>Важные</w:t>
      </w:r>
      <w:proofErr w:type="spellEnd"/>
      <w:r>
        <w:rPr>
          <w:b/>
          <w:color w:val="1F4E79"/>
          <w:sz w:val="24"/>
        </w:rPr>
        <w:t xml:space="preserve"> </w:t>
      </w:r>
      <w:proofErr w:type="spellStart"/>
      <w:r>
        <w:rPr>
          <w:b/>
          <w:color w:val="1F4E79"/>
          <w:sz w:val="24"/>
        </w:rPr>
        <w:t>условия</w:t>
      </w:r>
      <w:proofErr w:type="spellEnd"/>
    </w:p>
    <w:p w:rsidR="00CF12B1" w:rsidRPr="00A338BF" w:rsidRDefault="00A338BF">
      <w:pPr>
        <w:spacing w:after="40" w:line="252" w:lineRule="auto"/>
        <w:rPr>
          <w:lang w:val="ru-RU"/>
        </w:rPr>
      </w:pPr>
      <w:r w:rsidRPr="00A338BF">
        <w:rPr>
          <w:b/>
          <w:color w:val="1F4E79"/>
          <w:sz w:val="24"/>
          <w:lang w:val="ru-RU"/>
        </w:rPr>
        <w:t xml:space="preserve">• </w:t>
      </w:r>
      <w:r w:rsidRPr="00A338BF">
        <w:rPr>
          <w:color w:val="111111"/>
          <w:sz w:val="24"/>
          <w:lang w:val="ru-RU"/>
        </w:rPr>
        <w:t>Настоящее голосование не утверждает тарифы, сметы, выбор ЧОП, порядок финансирования и не создает обязанности оплачивать какие-либо новые платежи.</w:t>
      </w:r>
    </w:p>
    <w:p w:rsidR="00CF12B1" w:rsidRPr="00A338BF" w:rsidRDefault="00A338BF">
      <w:pPr>
        <w:spacing w:after="40" w:line="252" w:lineRule="auto"/>
        <w:rPr>
          <w:lang w:val="ru-RU"/>
        </w:rPr>
      </w:pPr>
      <w:r w:rsidRPr="00A338BF">
        <w:rPr>
          <w:b/>
          <w:color w:val="1F4E79"/>
          <w:sz w:val="24"/>
          <w:lang w:val="ru-RU"/>
        </w:rPr>
        <w:t xml:space="preserve">• </w:t>
      </w:r>
      <w:r w:rsidRPr="00A338BF">
        <w:rPr>
          <w:color w:val="111111"/>
          <w:sz w:val="24"/>
          <w:lang w:val="ru-RU"/>
        </w:rPr>
        <w:t>Решение по каждому вопросу учитывается отдельно. Если по одному вопросу отмечено более одного варианта или не отмечено ни одного варианта, такой вопрос может быть признан недействительным без автоматической недействительности всего бюллетеня.</w:t>
      </w:r>
    </w:p>
    <w:p w:rsidR="00CF12B1" w:rsidRPr="00A338BF" w:rsidRDefault="00A338BF">
      <w:pPr>
        <w:spacing w:after="40" w:line="252" w:lineRule="auto"/>
        <w:rPr>
          <w:lang w:val="ru-RU"/>
        </w:rPr>
      </w:pPr>
      <w:r w:rsidRPr="00A338BF">
        <w:rPr>
          <w:b/>
          <w:color w:val="1F4E79"/>
          <w:sz w:val="24"/>
          <w:lang w:val="ru-RU"/>
        </w:rPr>
        <w:t xml:space="preserve">• </w:t>
      </w:r>
      <w:r w:rsidRPr="00A338BF">
        <w:rPr>
          <w:color w:val="111111"/>
          <w:sz w:val="24"/>
          <w:lang w:val="ru-RU"/>
        </w:rPr>
        <w:t>Подсчет голосов по ОСС МКД производится по правилам Жилищного кодекса РФ и с учетом площади / доли собственника в праве общей собственности на общее имущество дома.</w:t>
      </w:r>
    </w:p>
    <w:p w:rsidR="00CF12B1" w:rsidRPr="00A338BF" w:rsidRDefault="00A338BF">
      <w:pPr>
        <w:spacing w:after="40" w:line="252" w:lineRule="auto"/>
        <w:rPr>
          <w:lang w:val="ru-RU"/>
        </w:rPr>
      </w:pPr>
      <w:r w:rsidRPr="00A338BF">
        <w:rPr>
          <w:b/>
          <w:color w:val="1F4E79"/>
          <w:sz w:val="24"/>
          <w:lang w:val="ru-RU"/>
        </w:rPr>
        <w:t xml:space="preserve">• </w:t>
      </w:r>
      <w:r w:rsidRPr="00A338BF">
        <w:rPr>
          <w:color w:val="111111"/>
          <w:sz w:val="24"/>
          <w:lang w:val="ru-RU"/>
        </w:rPr>
        <w:t xml:space="preserve">Оригинал заполненного бюллетеня передается в место и срок, </w:t>
      </w:r>
      <w:proofErr w:type="gramStart"/>
      <w:r w:rsidRPr="00A338BF">
        <w:rPr>
          <w:color w:val="111111"/>
          <w:sz w:val="24"/>
          <w:lang w:val="ru-RU"/>
        </w:rPr>
        <w:t>указанные</w:t>
      </w:r>
      <w:proofErr w:type="gramEnd"/>
      <w:r w:rsidRPr="00A338BF">
        <w:rPr>
          <w:color w:val="111111"/>
          <w:sz w:val="24"/>
          <w:lang w:val="ru-RU"/>
        </w:rPr>
        <w:t xml:space="preserve"> в сообщении о проведении ОСС.</w:t>
      </w:r>
    </w:p>
    <w:p w:rsidR="00CF12B1" w:rsidRPr="00A338BF" w:rsidRDefault="00A338BF">
      <w:pPr>
        <w:rPr>
          <w:lang w:val="ru-RU"/>
        </w:rPr>
      </w:pPr>
      <w:r w:rsidRPr="00A338BF">
        <w:rPr>
          <w:b/>
          <w:sz w:val="24"/>
          <w:lang w:val="ru-RU"/>
        </w:rPr>
        <w:t>Согласие на обработку персональных данных</w:t>
      </w:r>
    </w:p>
    <w:p w:rsidR="00CF12B1" w:rsidRPr="00A338BF" w:rsidRDefault="00A338BF">
      <w:pPr>
        <w:rPr>
          <w:lang w:val="ru-RU"/>
        </w:rPr>
      </w:pPr>
      <w:r w:rsidRPr="00A338BF">
        <w:rPr>
          <w:sz w:val="24"/>
          <w:lang w:val="ru-RU"/>
        </w:rPr>
        <w:t xml:space="preserve">Подписывая настоящий бюллетень, я даю согласие ООО УК «Полянка» и лицам, участвующим в организации, приеме, проверке, подсчете и оформлении результатов голосования, на обработку моих персональных данных, указанных в настоящем бюллетене, исключительно для целей идентификации собственника, проверки права участия, учета волеизъявления, подсчета голосов, оформления протокола и хранения материалов голосования. </w:t>
      </w:r>
      <w:proofErr w:type="gramStart"/>
      <w:r w:rsidRPr="00A338BF">
        <w:rPr>
          <w:sz w:val="24"/>
          <w:lang w:val="ru-RU"/>
        </w:rPr>
        <w:t xml:space="preserve">Перечень персональных данных: фамилия, имя, отчество; адрес многоквартирного дома и помещение; площадь помещения; размер доли / количество голосов; сведения о документе, подтверждающем право </w:t>
      </w:r>
      <w:r w:rsidRPr="00A338BF">
        <w:rPr>
          <w:sz w:val="24"/>
          <w:lang w:val="ru-RU"/>
        </w:rPr>
        <w:lastRenderedPageBreak/>
        <w:t>собственности на помещение; сведения о представителе и документе, подтверждающем его полномочия; телефон, если указан; подпись; дата заполнения; отметки по вопросам повестки.</w:t>
      </w:r>
      <w:proofErr w:type="gramEnd"/>
      <w:r w:rsidRPr="00A338BF">
        <w:rPr>
          <w:sz w:val="24"/>
          <w:lang w:val="ru-RU"/>
        </w:rPr>
        <w:t xml:space="preserve"> Согласие действует в течение срока хранения материалов голосования и может быть отозвано путем направления письменного заявления в адрес ООО УК «Полянка».</w:t>
      </w:r>
    </w:p>
    <w:tbl>
      <w:tblPr>
        <w:tblW w:w="9468" w:type="dxa"/>
        <w:jc w:val="center"/>
        <w:tblLook w:val="04A0"/>
      </w:tblPr>
      <w:tblGrid>
        <w:gridCol w:w="4734"/>
        <w:gridCol w:w="4734"/>
      </w:tblGrid>
      <w:tr w:rsidR="00CF12B1">
        <w:trPr>
          <w:jc w:val="center"/>
        </w:trPr>
        <w:tc>
          <w:tcPr>
            <w:tcW w:w="4933" w:type="dxa"/>
            <w:tcMar>
              <w:top w:w="35" w:type="dxa"/>
              <w:left w:w="45" w:type="dxa"/>
              <w:bottom w:w="35" w:type="dxa"/>
              <w:right w:w="45" w:type="dxa"/>
            </w:tcMar>
          </w:tcPr>
          <w:p w:rsidR="00CF12B1" w:rsidRPr="00A338BF" w:rsidRDefault="00A338BF">
            <w:pPr>
              <w:spacing w:after="20" w:line="252" w:lineRule="auto"/>
              <w:rPr>
                <w:lang w:val="ru-RU"/>
              </w:rPr>
            </w:pPr>
            <w:r w:rsidRPr="00A338BF">
              <w:rPr>
                <w:b/>
                <w:color w:val="111111"/>
                <w:sz w:val="24"/>
                <w:lang w:val="ru-RU"/>
              </w:rPr>
              <w:t xml:space="preserve">Дата заполнения: </w:t>
            </w:r>
            <w:r w:rsidRPr="00A338BF">
              <w:rPr>
                <w:color w:val="111111"/>
                <w:sz w:val="24"/>
                <w:lang w:val="ru-RU"/>
              </w:rPr>
              <w:t>______________________________________</w:t>
            </w:r>
          </w:p>
          <w:p w:rsidR="00CF12B1" w:rsidRPr="00A338BF" w:rsidRDefault="00A338BF">
            <w:pPr>
              <w:spacing w:after="0" w:line="252" w:lineRule="auto"/>
              <w:rPr>
                <w:lang w:val="ru-RU"/>
              </w:rPr>
            </w:pPr>
            <w:r w:rsidRPr="00A338BF">
              <w:rPr>
                <w:color w:val="666666"/>
                <w:sz w:val="24"/>
                <w:lang w:val="ru-RU"/>
              </w:rPr>
              <w:t>число, месяц, год</w:t>
            </w:r>
          </w:p>
        </w:tc>
        <w:tc>
          <w:tcPr>
            <w:tcW w:w="4933" w:type="dxa"/>
            <w:tcMar>
              <w:top w:w="35" w:type="dxa"/>
              <w:left w:w="45" w:type="dxa"/>
              <w:bottom w:w="35" w:type="dxa"/>
              <w:right w:w="45" w:type="dxa"/>
            </w:tcMar>
          </w:tcPr>
          <w:p w:rsidR="00CF12B1" w:rsidRDefault="00A338BF">
            <w:pPr>
              <w:spacing w:after="20" w:line="252" w:lineRule="auto"/>
            </w:pPr>
            <w:proofErr w:type="spellStart"/>
            <w:r>
              <w:rPr>
                <w:b/>
                <w:color w:val="111111"/>
                <w:sz w:val="24"/>
              </w:rPr>
              <w:t>Подпись</w:t>
            </w:r>
            <w:proofErr w:type="spellEnd"/>
            <w:r>
              <w:rPr>
                <w:b/>
                <w:color w:val="111111"/>
                <w:sz w:val="24"/>
              </w:rPr>
              <w:t xml:space="preserve"> </w:t>
            </w:r>
            <w:proofErr w:type="spellStart"/>
            <w:r>
              <w:rPr>
                <w:b/>
                <w:color w:val="111111"/>
                <w:sz w:val="24"/>
              </w:rPr>
              <w:t>собственника</w:t>
            </w:r>
            <w:proofErr w:type="spellEnd"/>
            <w:r>
              <w:rPr>
                <w:b/>
                <w:color w:val="111111"/>
                <w:sz w:val="24"/>
              </w:rPr>
              <w:t xml:space="preserve"> / </w:t>
            </w:r>
            <w:proofErr w:type="spellStart"/>
            <w:r>
              <w:rPr>
                <w:b/>
                <w:color w:val="111111"/>
                <w:sz w:val="24"/>
              </w:rPr>
              <w:t>представителя</w:t>
            </w:r>
            <w:proofErr w:type="spellEnd"/>
            <w:r>
              <w:rPr>
                <w:b/>
                <w:color w:val="111111"/>
                <w:sz w:val="24"/>
              </w:rPr>
              <w:t xml:space="preserve">: </w:t>
            </w:r>
            <w:r>
              <w:rPr>
                <w:color w:val="111111"/>
                <w:sz w:val="24"/>
              </w:rPr>
              <w:t>______________________________________</w:t>
            </w:r>
          </w:p>
        </w:tc>
      </w:tr>
      <w:tr w:rsidR="00CF12B1" w:rsidRPr="00934C68">
        <w:trPr>
          <w:jc w:val="center"/>
        </w:trPr>
        <w:tc>
          <w:tcPr>
            <w:tcW w:w="4933" w:type="dxa"/>
            <w:tcMar>
              <w:top w:w="35" w:type="dxa"/>
              <w:left w:w="45" w:type="dxa"/>
              <w:bottom w:w="35" w:type="dxa"/>
              <w:right w:w="45" w:type="dxa"/>
            </w:tcMar>
          </w:tcPr>
          <w:p w:rsidR="00CF12B1" w:rsidRDefault="00A338BF">
            <w:pPr>
              <w:spacing w:after="20" w:line="252" w:lineRule="auto"/>
            </w:pPr>
            <w:proofErr w:type="spellStart"/>
            <w:r>
              <w:rPr>
                <w:b/>
                <w:color w:val="111111"/>
                <w:sz w:val="24"/>
              </w:rPr>
              <w:t>Расшифровка</w:t>
            </w:r>
            <w:proofErr w:type="spellEnd"/>
            <w:r>
              <w:rPr>
                <w:b/>
                <w:color w:val="111111"/>
                <w:sz w:val="24"/>
              </w:rPr>
              <w:t xml:space="preserve"> </w:t>
            </w:r>
            <w:proofErr w:type="spellStart"/>
            <w:r>
              <w:rPr>
                <w:b/>
                <w:color w:val="111111"/>
                <w:sz w:val="24"/>
              </w:rPr>
              <w:t>подписи</w:t>
            </w:r>
            <w:proofErr w:type="spellEnd"/>
            <w:r>
              <w:rPr>
                <w:b/>
                <w:color w:val="111111"/>
                <w:sz w:val="24"/>
              </w:rPr>
              <w:t xml:space="preserve">: </w:t>
            </w:r>
            <w:r>
              <w:rPr>
                <w:color w:val="111111"/>
                <w:sz w:val="24"/>
              </w:rPr>
              <w:t>______________________________________</w:t>
            </w:r>
          </w:p>
          <w:p w:rsidR="00CF12B1" w:rsidRDefault="00A338BF">
            <w:pPr>
              <w:spacing w:after="0" w:line="252" w:lineRule="auto"/>
            </w:pPr>
            <w:r>
              <w:rPr>
                <w:color w:val="666666"/>
                <w:sz w:val="24"/>
              </w:rPr>
              <w:t xml:space="preserve">ФИО </w:t>
            </w:r>
            <w:proofErr w:type="spellStart"/>
            <w:r>
              <w:rPr>
                <w:color w:val="666666"/>
                <w:sz w:val="24"/>
              </w:rPr>
              <w:t>полностью</w:t>
            </w:r>
            <w:proofErr w:type="spellEnd"/>
          </w:p>
        </w:tc>
        <w:tc>
          <w:tcPr>
            <w:tcW w:w="4933" w:type="dxa"/>
            <w:tcMar>
              <w:top w:w="35" w:type="dxa"/>
              <w:left w:w="45" w:type="dxa"/>
              <w:bottom w:w="35" w:type="dxa"/>
              <w:right w:w="45" w:type="dxa"/>
            </w:tcMar>
          </w:tcPr>
          <w:p w:rsidR="00CF12B1" w:rsidRPr="00A338BF" w:rsidRDefault="00A338BF">
            <w:pPr>
              <w:spacing w:after="20" w:line="252" w:lineRule="auto"/>
              <w:rPr>
                <w:lang w:val="ru-RU"/>
              </w:rPr>
            </w:pPr>
            <w:r w:rsidRPr="00A338BF">
              <w:rPr>
                <w:b/>
                <w:color w:val="111111"/>
                <w:sz w:val="24"/>
                <w:lang w:val="ru-RU"/>
              </w:rPr>
              <w:t xml:space="preserve">Документ представителя: </w:t>
            </w:r>
            <w:r w:rsidRPr="00A338BF">
              <w:rPr>
                <w:color w:val="111111"/>
                <w:sz w:val="24"/>
                <w:lang w:val="ru-RU"/>
              </w:rPr>
              <w:t>______________________________________</w:t>
            </w:r>
          </w:p>
          <w:p w:rsidR="00CF12B1" w:rsidRPr="00A338BF" w:rsidRDefault="00A338BF">
            <w:pPr>
              <w:spacing w:after="0" w:line="252" w:lineRule="auto"/>
              <w:rPr>
                <w:lang w:val="ru-RU"/>
              </w:rPr>
            </w:pPr>
            <w:r w:rsidRPr="00A338BF">
              <w:rPr>
                <w:color w:val="666666"/>
                <w:sz w:val="24"/>
                <w:lang w:val="ru-RU"/>
              </w:rPr>
              <w:t>если подписывает представитель</w:t>
            </w:r>
          </w:p>
        </w:tc>
      </w:tr>
    </w:tbl>
    <w:p w:rsidR="00CF12B1" w:rsidRPr="00A338BF" w:rsidRDefault="00CF12B1">
      <w:pPr>
        <w:spacing w:after="40" w:line="252" w:lineRule="auto"/>
        <w:rPr>
          <w:lang w:val="ru-RU"/>
        </w:rPr>
      </w:pPr>
    </w:p>
    <w:p w:rsidR="00CF12B1" w:rsidRPr="00A338BF" w:rsidRDefault="00A338BF">
      <w:pPr>
        <w:spacing w:after="0" w:line="252" w:lineRule="auto"/>
        <w:rPr>
          <w:lang w:val="ru-RU"/>
        </w:rPr>
      </w:pPr>
      <w:r w:rsidRPr="00A338BF">
        <w:rPr>
          <w:i/>
          <w:color w:val="555555"/>
          <w:sz w:val="24"/>
          <w:lang w:val="ru-RU"/>
        </w:rPr>
        <w:t>Подписывая бюллетень, собственник подтверждает достоверность указанных сведений и свое волеизъявление по каждому вопросу повестки дня.</w:t>
      </w:r>
    </w:p>
    <w:sectPr w:rsidR="00CF12B1" w:rsidRPr="00A338BF" w:rsidSect="00034616">
      <w:pgSz w:w="11906" w:h="16838"/>
      <w:pgMar w:top="907" w:right="1020" w:bottom="794" w:left="10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3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defaultTabStop w:val="720"/>
  <w:characterSpacingControl w:val="doNotCompress"/>
  <w:compat>
    <w:useFELayout/>
  </w:compat>
  <w:rsids>
    <w:rsidRoot w:val="00B47730"/>
    <w:rsid w:val="00034616"/>
    <w:rsid w:val="0006063C"/>
    <w:rsid w:val="0015074B"/>
    <w:rsid w:val="0029639D"/>
    <w:rsid w:val="002D2D47"/>
    <w:rsid w:val="002D373B"/>
    <w:rsid w:val="00326F90"/>
    <w:rsid w:val="00534A43"/>
    <w:rsid w:val="00934C68"/>
    <w:rsid w:val="00A338BF"/>
    <w:rsid w:val="00AA1D8D"/>
    <w:rsid w:val="00B47730"/>
    <w:rsid w:val="00CB0664"/>
    <w:rsid w:val="00CF12B1"/>
    <w:rsid w:val="00CF12D2"/>
    <w:rsid w:val="00F71469"/>
    <w:rsid w:val="00FC693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Times New Roman" w:eastAsia="Times New Roman" w:hAnsi="Times New Roman"/>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1F4E79"/>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1F4E79"/>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1F4E79"/>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F4E79"/>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User</cp:lastModifiedBy>
  <cp:revision>4</cp:revision>
  <dcterms:created xsi:type="dcterms:W3CDTF">2026-06-08T11:32:00Z</dcterms:created>
  <dcterms:modified xsi:type="dcterms:W3CDTF">2026-06-08T11:41:00Z</dcterms:modified>
</cp:coreProperties>
</file>